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D1E660" w14:textId="0CB79DC4" w:rsidR="00DD1ADF" w:rsidRPr="00BE6A1D" w:rsidRDefault="00C87D30" w:rsidP="0097774E">
      <w:pPr>
        <w:pStyle w:val="Titolo1"/>
        <w:jc w:val="center"/>
        <w:rPr>
          <w:rFonts w:ascii="Times New Roman" w:hAnsi="Times New Roman" w:cs="Times New Roman"/>
          <w:lang w:val="it-IT"/>
        </w:rPr>
      </w:pPr>
      <w:r>
        <w:rPr>
          <w:rFonts w:ascii="Times New Roman" w:hAnsi="Times New Roman" w:cs="Times New Roman"/>
          <w:lang w:val="it-IT"/>
        </w:rPr>
        <w:t xml:space="preserve"> </w:t>
      </w:r>
      <w:r w:rsidR="00392819" w:rsidRPr="00BE6A1D">
        <w:rPr>
          <w:rFonts w:ascii="Times New Roman" w:hAnsi="Times New Roman" w:cs="Times New Roman"/>
          <w:lang w:val="it-IT"/>
        </w:rPr>
        <w:t>LEGA NAVALE ITALIANA</w:t>
      </w:r>
      <w:r w:rsidR="00392819" w:rsidRPr="00BE6A1D">
        <w:rPr>
          <w:rFonts w:ascii="Times New Roman" w:hAnsi="Times New Roman" w:cs="Times New Roman"/>
          <w:lang w:val="it-IT"/>
        </w:rPr>
        <w:br/>
        <w:t>PRESIDENZA NAZIONALE</w:t>
      </w:r>
      <w:r w:rsidR="00392819" w:rsidRPr="00BE6A1D">
        <w:rPr>
          <w:rFonts w:ascii="Times New Roman" w:hAnsi="Times New Roman" w:cs="Times New Roman"/>
          <w:lang w:val="it-IT"/>
        </w:rPr>
        <w:br/>
        <w:t>INFONEWS N. 1/2026</w:t>
      </w:r>
    </w:p>
    <w:p w14:paraId="7F7FBD39" w14:textId="77777777" w:rsidR="00DD1ADF" w:rsidRPr="00BE6A1D" w:rsidRDefault="00392819" w:rsidP="00236AF1">
      <w:pPr>
        <w:jc w:val="both"/>
        <w:rPr>
          <w:rFonts w:ascii="Times New Roman" w:hAnsi="Times New Roman" w:cs="Times New Roman"/>
          <w:sz w:val="24"/>
          <w:szCs w:val="24"/>
          <w:lang w:val="it-IT"/>
        </w:rPr>
      </w:pPr>
      <w:r w:rsidRPr="00BE6A1D">
        <w:rPr>
          <w:rFonts w:ascii="Times New Roman" w:hAnsi="Times New Roman" w:cs="Times New Roman"/>
          <w:sz w:val="24"/>
          <w:szCs w:val="24"/>
          <w:lang w:val="it-IT"/>
        </w:rPr>
        <w:t>La Lega Navale Italiana continua a perseguire con determinazione la propria missione istituzionale di diffusione della cultura marittima, promozione dello sport nautico e formazione dei cittadini alla conoscenza e al rispetto del mare.</w:t>
      </w:r>
    </w:p>
    <w:p w14:paraId="628B376E" w14:textId="77777777" w:rsidR="00DD1ADF" w:rsidRPr="00BE6A1D" w:rsidRDefault="00392819">
      <w:pPr>
        <w:pStyle w:val="Titolo2"/>
        <w:rPr>
          <w:rFonts w:ascii="Times New Roman" w:hAnsi="Times New Roman" w:cs="Times New Roman"/>
          <w:sz w:val="28"/>
          <w:szCs w:val="28"/>
          <w:lang w:val="it-IT"/>
        </w:rPr>
      </w:pPr>
      <w:r w:rsidRPr="00BE6A1D">
        <w:rPr>
          <w:rFonts w:ascii="Times New Roman" w:hAnsi="Times New Roman" w:cs="Times New Roman"/>
          <w:sz w:val="28"/>
          <w:szCs w:val="28"/>
          <w:lang w:val="it-IT"/>
        </w:rPr>
        <w:t>1. CENTRI DI ISTRUZIONE NAUTICA (CIN) E LEGGE N. 70/2026</w:t>
      </w:r>
    </w:p>
    <w:p w14:paraId="11DA5D64" w14:textId="251A6762" w:rsidR="00DD1ADF" w:rsidRPr="00C33555" w:rsidRDefault="00392819" w:rsidP="00236AF1">
      <w:pPr>
        <w:jc w:val="both"/>
        <w:rPr>
          <w:rFonts w:ascii="Times New Roman" w:hAnsi="Times New Roman" w:cs="Times New Roman"/>
          <w:sz w:val="24"/>
          <w:szCs w:val="24"/>
          <w:lang w:val="it-IT"/>
        </w:rPr>
      </w:pPr>
      <w:r w:rsidRPr="00C33555">
        <w:rPr>
          <w:rFonts w:ascii="Times New Roman" w:hAnsi="Times New Roman" w:cs="Times New Roman"/>
          <w:sz w:val="24"/>
          <w:szCs w:val="24"/>
          <w:lang w:val="it-IT"/>
        </w:rPr>
        <w:t xml:space="preserve">A seguito dell'entrata in vigore della Legge n. 70/2026 recante disposizioni per la valorizzazione della risorsa mare, sono state introdotte modifiche che interessano direttamente l'attività dei Centri di Istruzione Nautica (CIN) </w:t>
      </w:r>
      <w:r w:rsidR="00236AF1" w:rsidRPr="00C33555">
        <w:rPr>
          <w:rFonts w:ascii="Times New Roman" w:hAnsi="Times New Roman" w:cs="Times New Roman"/>
          <w:sz w:val="24"/>
          <w:szCs w:val="24"/>
          <w:lang w:val="it-IT"/>
        </w:rPr>
        <w:t>dell</w:t>
      </w:r>
      <w:r w:rsidRPr="00C33555">
        <w:rPr>
          <w:rFonts w:ascii="Times New Roman" w:hAnsi="Times New Roman" w:cs="Times New Roman"/>
          <w:sz w:val="24"/>
          <w:szCs w:val="24"/>
          <w:lang w:val="it-IT"/>
        </w:rPr>
        <w:t xml:space="preserve">a Lega Navale Italiana. </w:t>
      </w:r>
      <w:proofErr w:type="gramStart"/>
      <w:r w:rsidR="00236AF1" w:rsidRPr="00C33555">
        <w:rPr>
          <w:rFonts w:ascii="Times New Roman" w:hAnsi="Times New Roman" w:cs="Times New Roman"/>
          <w:sz w:val="24"/>
          <w:szCs w:val="24"/>
          <w:lang w:val="it-IT"/>
        </w:rPr>
        <w:t>E’</w:t>
      </w:r>
      <w:proofErr w:type="gramEnd"/>
      <w:r w:rsidR="00236AF1" w:rsidRPr="00C33555">
        <w:rPr>
          <w:rFonts w:ascii="Times New Roman" w:hAnsi="Times New Roman" w:cs="Times New Roman"/>
          <w:sz w:val="24"/>
          <w:szCs w:val="24"/>
          <w:lang w:val="it-IT"/>
        </w:rPr>
        <w:t xml:space="preserve"> appena il caso di rammentare che i</w:t>
      </w:r>
      <w:r w:rsidRPr="00C33555">
        <w:rPr>
          <w:rFonts w:ascii="Times New Roman" w:hAnsi="Times New Roman" w:cs="Times New Roman"/>
          <w:sz w:val="24"/>
          <w:szCs w:val="24"/>
          <w:lang w:val="it-IT"/>
        </w:rPr>
        <w:t xml:space="preserve"> CIN costituiscono uno degli strumenti più significativi attraverso i quali l'Ente realizza le proprie finalità istituzionali, promuovendo la cultura del mare, la sicurezza della navigazione, la tutela dell'ambiente marino e la formazione dei cittadini.</w:t>
      </w:r>
    </w:p>
    <w:p w14:paraId="013D846C" w14:textId="77777777" w:rsidR="00DD1ADF" w:rsidRPr="00C33555" w:rsidRDefault="00392819" w:rsidP="00236AF1">
      <w:pPr>
        <w:jc w:val="both"/>
        <w:rPr>
          <w:rFonts w:ascii="Times New Roman" w:hAnsi="Times New Roman" w:cs="Times New Roman"/>
          <w:sz w:val="24"/>
          <w:szCs w:val="24"/>
          <w:lang w:val="it-IT"/>
        </w:rPr>
      </w:pPr>
      <w:r w:rsidRPr="00C33555">
        <w:rPr>
          <w:rFonts w:ascii="Times New Roman" w:hAnsi="Times New Roman" w:cs="Times New Roman"/>
          <w:sz w:val="24"/>
          <w:szCs w:val="24"/>
          <w:lang w:val="it-IT"/>
        </w:rPr>
        <w:t>La nuova disciplina normativa presenta elementi che incidono concretamente sul modello operativo dei Centri di Istruzione Nautica. In particolare, la previsione secondo cui i corsi finalizzati al conseguimento della patente nautica possono essere erogati esclusivamente a favore di soci iscritti da almeno un anno comporta una significativa limitazione nell'accesso ai percorsi formativi. Tale disposizione riduce la possibilità per i cittadini interessati di avvicinarsi immediatamente alle attività della Lega Navale Italiana attraverso i corsi nautici, che da sempre rappresentano uno dei principali strumenti di ingresso nella vita associativa e di conoscenza delle finalità dell'Ente.</w:t>
      </w:r>
    </w:p>
    <w:p w14:paraId="7FA8149E" w14:textId="3A0BFCF8" w:rsidR="00236AF1" w:rsidRPr="00C33555" w:rsidRDefault="00CA1ACD" w:rsidP="00236AF1">
      <w:pPr>
        <w:jc w:val="both"/>
        <w:rPr>
          <w:rFonts w:ascii="Times New Roman" w:hAnsi="Times New Roman" w:cs="Times New Roman"/>
          <w:sz w:val="24"/>
          <w:szCs w:val="24"/>
          <w:lang w:val="it-IT"/>
        </w:rPr>
      </w:pPr>
      <w:r w:rsidRPr="00C33555">
        <w:rPr>
          <w:rFonts w:ascii="Times New Roman" w:hAnsi="Times New Roman" w:cs="Times New Roman"/>
          <w:sz w:val="24"/>
          <w:szCs w:val="24"/>
          <w:lang w:val="it-IT"/>
        </w:rPr>
        <w:t>Non secondario, inoltre, è l</w:t>
      </w:r>
      <w:r w:rsidR="00236AF1" w:rsidRPr="00C33555">
        <w:rPr>
          <w:rFonts w:ascii="Times New Roman" w:hAnsi="Times New Roman" w:cs="Times New Roman"/>
          <w:sz w:val="24"/>
          <w:szCs w:val="24"/>
          <w:lang w:val="it-IT"/>
        </w:rPr>
        <w:t xml:space="preserve">’impatto negativo, è di carattere morale. In un testo di legge che affronta molti aspetti legati al mare, si è scelto di intervenire anche sull’attività di formazione, colpendo di fatto il lavoro dei Centri di Istruzione Nautica. È un’impostazione non corretta, perché sembra leggere la nostra attività come concorrenziale rispetto a quella delle scuole nautiche. </w:t>
      </w:r>
      <w:r w:rsidRPr="00C33555">
        <w:rPr>
          <w:rFonts w:ascii="Times New Roman" w:hAnsi="Times New Roman" w:cs="Times New Roman"/>
          <w:sz w:val="24"/>
          <w:szCs w:val="24"/>
          <w:lang w:val="it-IT"/>
        </w:rPr>
        <w:t>P</w:t>
      </w:r>
      <w:r w:rsidR="00236AF1" w:rsidRPr="00C33555">
        <w:rPr>
          <w:rFonts w:ascii="Times New Roman" w:hAnsi="Times New Roman" w:cs="Times New Roman"/>
          <w:sz w:val="24"/>
          <w:szCs w:val="24"/>
          <w:lang w:val="it-IT"/>
        </w:rPr>
        <w:t xml:space="preserve">articolarmente spiacevoli, </w:t>
      </w:r>
      <w:r w:rsidRPr="00C33555">
        <w:rPr>
          <w:rFonts w:ascii="Times New Roman" w:hAnsi="Times New Roman" w:cs="Times New Roman"/>
          <w:sz w:val="24"/>
          <w:szCs w:val="24"/>
          <w:lang w:val="it-IT"/>
        </w:rPr>
        <w:t>altresì</w:t>
      </w:r>
      <w:r w:rsidR="00236AF1" w:rsidRPr="00C33555">
        <w:rPr>
          <w:rFonts w:ascii="Times New Roman" w:hAnsi="Times New Roman" w:cs="Times New Roman"/>
          <w:sz w:val="24"/>
          <w:szCs w:val="24"/>
          <w:lang w:val="it-IT"/>
        </w:rPr>
        <w:t>, alcune formulazioni del testo, quando si parla di controlli contro presunte forme di pubblicità occulta o ingannevole. La Lega Navale non fa pubblicità commerciale: cerca di avvicinare sempre più persone al mare, alla cultura nautica, alla sicurezza e all’associazionismo. La Lega Navale è un ente pubblico e ha come missione quella di mettere il mare al centro: non solo formazione, ma anche tutela dell’ambiente marino, avvicinamento agli sport nautici per tutti con una particolare attenzione ai giovani ed ai fragili, diffusione della cultura della sicurezza e valorizzazione delle tradizioni marinare.</w:t>
      </w:r>
    </w:p>
    <w:p w14:paraId="300DD477" w14:textId="77777777" w:rsidR="00DD1ADF" w:rsidRPr="00C33555" w:rsidRDefault="00392819" w:rsidP="00236AF1">
      <w:pPr>
        <w:jc w:val="both"/>
        <w:rPr>
          <w:rFonts w:ascii="Times New Roman" w:hAnsi="Times New Roman" w:cs="Times New Roman"/>
          <w:sz w:val="24"/>
          <w:szCs w:val="24"/>
          <w:lang w:val="it-IT"/>
        </w:rPr>
      </w:pPr>
      <w:r w:rsidRPr="00C33555">
        <w:rPr>
          <w:rFonts w:ascii="Times New Roman" w:hAnsi="Times New Roman" w:cs="Times New Roman"/>
          <w:sz w:val="24"/>
          <w:szCs w:val="24"/>
          <w:lang w:val="it-IT"/>
        </w:rPr>
        <w:t xml:space="preserve">I Centri di Istruzione Nautica non svolgono infatti la sola funzione di preparazione al conseguimento della patente nautica, ma costituiscono autentici presìdi di cultura </w:t>
      </w:r>
      <w:r w:rsidRPr="00C33555">
        <w:rPr>
          <w:rFonts w:ascii="Times New Roman" w:hAnsi="Times New Roman" w:cs="Times New Roman"/>
          <w:sz w:val="24"/>
          <w:szCs w:val="24"/>
          <w:lang w:val="it-IT"/>
        </w:rPr>
        <w:lastRenderedPageBreak/>
        <w:t>marittima presenti sul territorio. Attraverso le attività didattiche, le esercitazioni pratiche, gli incontri divulgativi e le iniziative rivolte ai giovani, essi contribuiscono alla diffusione di una navigazione responsabile e consapevole, favorendo la crescita di una cittadinanza attenta al valore del mare e delle sue risorse.</w:t>
      </w:r>
    </w:p>
    <w:p w14:paraId="1D9C99AC" w14:textId="77777777" w:rsidR="00DD1ADF" w:rsidRPr="00C33555" w:rsidRDefault="00392819" w:rsidP="00236AF1">
      <w:pPr>
        <w:jc w:val="both"/>
        <w:rPr>
          <w:rFonts w:ascii="Times New Roman" w:hAnsi="Times New Roman" w:cs="Times New Roman"/>
          <w:sz w:val="24"/>
          <w:szCs w:val="24"/>
          <w:lang w:val="it-IT"/>
        </w:rPr>
      </w:pPr>
      <w:r w:rsidRPr="00C33555">
        <w:rPr>
          <w:rFonts w:ascii="Times New Roman" w:hAnsi="Times New Roman" w:cs="Times New Roman"/>
          <w:sz w:val="24"/>
          <w:szCs w:val="24"/>
          <w:lang w:val="it-IT"/>
        </w:rPr>
        <w:t>Ulteriori effetti derivano dalle limitazioni introdotte in materia di promozione delle attività rivolte all'esterno dell'associazione. Tali restrizioni potrebbero incidere sulla capacità delle Sezioni di far conoscere al pubblico le opportunità formative offerte dai CIN e di promuovere efficacemente iniziative di interesse generale finalizzate alla diffusione della cultura nautica e della sicurezza in mare. La funzione di collegamento tra la Lega Navale Italiana e il territorio, tradizionalmente svolta dai Centri di Istruzione Nautica, rischia pertanto di risultare parzialmente ridimensionata.</w:t>
      </w:r>
    </w:p>
    <w:p w14:paraId="1BC0228E" w14:textId="77777777" w:rsidR="00DD1ADF" w:rsidRPr="00C33555" w:rsidRDefault="00392819" w:rsidP="00236AF1">
      <w:pPr>
        <w:jc w:val="both"/>
        <w:rPr>
          <w:rFonts w:ascii="Times New Roman" w:hAnsi="Times New Roman" w:cs="Times New Roman"/>
          <w:sz w:val="24"/>
          <w:szCs w:val="24"/>
          <w:lang w:val="it-IT"/>
        </w:rPr>
      </w:pPr>
      <w:r w:rsidRPr="00C33555">
        <w:rPr>
          <w:rFonts w:ascii="Times New Roman" w:hAnsi="Times New Roman" w:cs="Times New Roman"/>
          <w:sz w:val="24"/>
          <w:szCs w:val="24"/>
          <w:lang w:val="it-IT"/>
        </w:rPr>
        <w:t>Le nuove disposizioni possono inoltre determinare conseguenze di carattere organizzativo. Pur operando senza finalità di lucro, i CIN rappresentano una componente essenziale dell'attività delle Sezioni e contribuiscono al mantenimento di strutture, attrezzature e strumenti didattici indispensabili allo svolgimento delle attività istituzionali. Un'eventuale riduzione della partecipazione ai corsi potrebbe riflettersi sulla capacità dei Centri di sviluppare ulteriormente i programmi formativi e di ampliare l'offerta educativa rivolta ai soci.</w:t>
      </w:r>
    </w:p>
    <w:p w14:paraId="34FA7339" w14:textId="04B93C7B" w:rsidR="00DD1ADF" w:rsidRPr="00C33555" w:rsidRDefault="00392819" w:rsidP="00236AF1">
      <w:pPr>
        <w:jc w:val="both"/>
        <w:rPr>
          <w:rFonts w:ascii="Times New Roman" w:hAnsi="Times New Roman" w:cs="Times New Roman"/>
          <w:sz w:val="24"/>
          <w:szCs w:val="24"/>
          <w:lang w:val="it-IT"/>
        </w:rPr>
      </w:pPr>
      <w:r w:rsidRPr="00C33555">
        <w:rPr>
          <w:rFonts w:ascii="Times New Roman" w:hAnsi="Times New Roman" w:cs="Times New Roman"/>
          <w:sz w:val="24"/>
          <w:szCs w:val="24"/>
          <w:lang w:val="it-IT"/>
        </w:rPr>
        <w:t>Consapevole della rilevanza strategica dei CIN per il perseguimento delle finalità statutarie dell'Ente, la Presidenza Nazionale ha avviato tempestivamente ogni utile iniziativa finalizzata alla tutela del sistema formativo della Lega Navale Italiana. A tal fine</w:t>
      </w:r>
      <w:r w:rsidR="00CA1ACD" w:rsidRPr="00C33555">
        <w:rPr>
          <w:rFonts w:ascii="Times New Roman" w:hAnsi="Times New Roman" w:cs="Times New Roman"/>
          <w:sz w:val="24"/>
          <w:szCs w:val="24"/>
          <w:lang w:val="it-IT"/>
        </w:rPr>
        <w:t>, partendo della positiva iniziativa di alcune sezioni,</w:t>
      </w:r>
      <w:r w:rsidRPr="00C33555">
        <w:rPr>
          <w:rFonts w:ascii="Times New Roman" w:hAnsi="Times New Roman" w:cs="Times New Roman"/>
          <w:sz w:val="24"/>
          <w:szCs w:val="24"/>
          <w:lang w:val="it-IT"/>
        </w:rPr>
        <w:t xml:space="preserve"> </w:t>
      </w:r>
      <w:r w:rsidR="00CA1ACD" w:rsidRPr="00C33555">
        <w:rPr>
          <w:rFonts w:ascii="Times New Roman" w:hAnsi="Times New Roman" w:cs="Times New Roman"/>
          <w:sz w:val="24"/>
          <w:szCs w:val="24"/>
          <w:lang w:val="it-IT"/>
        </w:rPr>
        <w:t>sarà costituito</w:t>
      </w:r>
      <w:r w:rsidRPr="00C33555">
        <w:rPr>
          <w:rFonts w:ascii="Times New Roman" w:hAnsi="Times New Roman" w:cs="Times New Roman"/>
          <w:sz w:val="24"/>
          <w:szCs w:val="24"/>
          <w:lang w:val="it-IT"/>
        </w:rPr>
        <w:t xml:space="preserve"> un apposito gruppo di lavoro</w:t>
      </w:r>
      <w:r w:rsidR="00CA1ACD" w:rsidRPr="00C33555">
        <w:rPr>
          <w:rFonts w:ascii="Times New Roman" w:hAnsi="Times New Roman" w:cs="Times New Roman"/>
          <w:sz w:val="24"/>
          <w:szCs w:val="24"/>
          <w:lang w:val="it-IT"/>
        </w:rPr>
        <w:t xml:space="preserve"> con soci con specifiche competenze nel settore onde valutare e definire l’analisi giuridica del provvedimento e le discendenti azioni volte a modificare detta normativa</w:t>
      </w:r>
      <w:r w:rsidRPr="00C33555">
        <w:rPr>
          <w:rFonts w:ascii="Times New Roman" w:hAnsi="Times New Roman" w:cs="Times New Roman"/>
          <w:sz w:val="24"/>
          <w:szCs w:val="24"/>
          <w:lang w:val="it-IT"/>
        </w:rPr>
        <w:t xml:space="preserve">, sono state avviate interlocuzioni istituzionali con il Ministero delle Infrastrutture e dei Trasporti e sono stati predisposti approfondimenti giuridici volti a individuare le soluzioni più idonee </w:t>
      </w:r>
      <w:r w:rsidR="00CA1ACD" w:rsidRPr="00C33555">
        <w:rPr>
          <w:rFonts w:ascii="Times New Roman" w:hAnsi="Times New Roman" w:cs="Times New Roman"/>
          <w:sz w:val="24"/>
          <w:szCs w:val="24"/>
          <w:lang w:val="it-IT"/>
        </w:rPr>
        <w:t xml:space="preserve">del Mare </w:t>
      </w:r>
      <w:r w:rsidRPr="00C33555">
        <w:rPr>
          <w:rFonts w:ascii="Times New Roman" w:hAnsi="Times New Roman" w:cs="Times New Roman"/>
          <w:sz w:val="24"/>
          <w:szCs w:val="24"/>
          <w:lang w:val="it-IT"/>
        </w:rPr>
        <w:t>per salvaguardare il ruolo dei Centri di Istruzione Nautica quali strumenti fondamentali di formazione, promozione della cultura marittima e servizio alla collettività.</w:t>
      </w:r>
    </w:p>
    <w:p w14:paraId="0723146F" w14:textId="77777777" w:rsidR="00DD1ADF" w:rsidRPr="00C33555" w:rsidRDefault="00392819" w:rsidP="00236AF1">
      <w:pPr>
        <w:jc w:val="both"/>
        <w:rPr>
          <w:rFonts w:ascii="Times New Roman" w:hAnsi="Times New Roman" w:cs="Times New Roman"/>
          <w:sz w:val="24"/>
          <w:szCs w:val="24"/>
          <w:lang w:val="it-IT"/>
        </w:rPr>
      </w:pPr>
      <w:r w:rsidRPr="00C33555">
        <w:rPr>
          <w:rFonts w:ascii="Times New Roman" w:hAnsi="Times New Roman" w:cs="Times New Roman"/>
          <w:sz w:val="24"/>
          <w:szCs w:val="24"/>
          <w:lang w:val="it-IT"/>
        </w:rPr>
        <w:t>La Presidenza Nazionale continuerà a operare con determinazione per garantire la continuità e lo sviluppo delle attività formative, sportive e culturali della Lega Navale Italiana, valorizzando il patrimonio di competenze costruito nel tempo e assicurando il necessario supporto alle strutture territoriali e ai soci.</w:t>
      </w:r>
    </w:p>
    <w:p w14:paraId="67D3A36D" w14:textId="77777777" w:rsidR="0097774E" w:rsidRPr="00BE6A1D" w:rsidRDefault="0097774E">
      <w:pPr>
        <w:rPr>
          <w:rFonts w:ascii="Times New Roman" w:hAnsi="Times New Roman" w:cs="Times New Roman"/>
          <w:sz w:val="24"/>
          <w:szCs w:val="24"/>
          <w:lang w:val="it-IT"/>
        </w:rPr>
      </w:pPr>
    </w:p>
    <w:p w14:paraId="3D317E87" w14:textId="77777777" w:rsidR="0097774E" w:rsidRPr="00BE6A1D" w:rsidRDefault="0097774E" w:rsidP="0097774E">
      <w:pPr>
        <w:pStyle w:val="Titolo2"/>
        <w:rPr>
          <w:rFonts w:ascii="Times New Roman" w:hAnsi="Times New Roman" w:cs="Times New Roman"/>
          <w:sz w:val="28"/>
          <w:szCs w:val="28"/>
          <w:lang w:val="it-IT"/>
        </w:rPr>
      </w:pPr>
      <w:r w:rsidRPr="00BE6A1D">
        <w:rPr>
          <w:rFonts w:ascii="Times New Roman" w:hAnsi="Times New Roman" w:cs="Times New Roman"/>
          <w:sz w:val="28"/>
          <w:szCs w:val="28"/>
          <w:lang w:val="it-IT"/>
        </w:rPr>
        <w:t>2. ATTIVITÀ SPORTIVE NAZIONALI 2026</w:t>
      </w:r>
    </w:p>
    <w:p w14:paraId="2ECFCED2" w14:textId="77777777" w:rsidR="0097774E" w:rsidRPr="00BE6A1D" w:rsidRDefault="0097774E" w:rsidP="0097774E">
      <w:pPr>
        <w:rPr>
          <w:rFonts w:ascii="Times New Roman" w:hAnsi="Times New Roman" w:cs="Times New Roman"/>
          <w:sz w:val="24"/>
          <w:szCs w:val="24"/>
          <w:lang w:val="it-IT"/>
        </w:rPr>
      </w:pPr>
      <w:r w:rsidRPr="00BE6A1D">
        <w:rPr>
          <w:rFonts w:ascii="Times New Roman" w:hAnsi="Times New Roman" w:cs="Times New Roman"/>
          <w:sz w:val="24"/>
          <w:szCs w:val="24"/>
          <w:lang w:val="it-IT"/>
        </w:rPr>
        <w:t xml:space="preserve">La promozione delle attività sportive nautiche costituisce uno degli strumenti attraverso cui la Lega Navale Italiana realizza concretamente le proprie finalità di formazione, aggregazione e crescita personale dei giovani. Le manifestazioni nazionali rappresentano </w:t>
      </w:r>
      <w:r w:rsidRPr="00BE6A1D">
        <w:rPr>
          <w:rFonts w:ascii="Times New Roman" w:hAnsi="Times New Roman" w:cs="Times New Roman"/>
          <w:sz w:val="24"/>
          <w:szCs w:val="24"/>
          <w:lang w:val="it-IT"/>
        </w:rPr>
        <w:lastRenderedPageBreak/>
        <w:t>occasioni di confronto, condivisione e valorizzazione delle competenze maturate nelle Sezioni territoriali.</w:t>
      </w:r>
    </w:p>
    <w:p w14:paraId="753E1698" w14:textId="77777777" w:rsidR="0097774E" w:rsidRPr="00BE6A1D" w:rsidRDefault="0097774E" w:rsidP="0097774E">
      <w:pPr>
        <w:rPr>
          <w:rFonts w:ascii="Times New Roman" w:hAnsi="Times New Roman" w:cs="Times New Roman"/>
          <w:sz w:val="24"/>
          <w:szCs w:val="24"/>
          <w:lang w:val="it-IT"/>
        </w:rPr>
      </w:pPr>
      <w:r w:rsidRPr="00BE6A1D">
        <w:rPr>
          <w:rFonts w:ascii="Times New Roman" w:hAnsi="Times New Roman" w:cs="Times New Roman"/>
          <w:sz w:val="24"/>
          <w:szCs w:val="24"/>
          <w:lang w:val="it-IT"/>
        </w:rPr>
        <w:t>È confermato lo svolgimento della quinta edizione del Trofeo LNI-FICK, in programma a Sabaudia il 19 e 20 settembre 2026.</w:t>
      </w:r>
    </w:p>
    <w:p w14:paraId="69F5A9EC" w14:textId="2CF99EA7" w:rsidR="0097774E" w:rsidRPr="00BE6A1D" w:rsidRDefault="0097774E" w:rsidP="0097774E">
      <w:pPr>
        <w:rPr>
          <w:rFonts w:ascii="Times New Roman" w:hAnsi="Times New Roman" w:cs="Times New Roman"/>
          <w:sz w:val="24"/>
          <w:szCs w:val="24"/>
          <w:lang w:val="it-IT"/>
        </w:rPr>
      </w:pPr>
      <w:r w:rsidRPr="00BE6A1D">
        <w:rPr>
          <w:rFonts w:ascii="Times New Roman" w:hAnsi="Times New Roman" w:cs="Times New Roman"/>
          <w:sz w:val="24"/>
          <w:szCs w:val="24"/>
          <w:lang w:val="it-IT"/>
        </w:rPr>
        <w:t>È inoltre in fase avanzata di organizzazione una manifestazione nazionale dedicata alla vela, prevista il 12 e 13 settembre 2026 presso il Lago di Santa Croce (Belluno), con formula Team Race</w:t>
      </w:r>
      <w:r w:rsidR="00C87D30">
        <w:rPr>
          <w:rFonts w:ascii="Times New Roman" w:hAnsi="Times New Roman" w:cs="Times New Roman"/>
          <w:sz w:val="24"/>
          <w:szCs w:val="24"/>
          <w:lang w:val="it-IT"/>
        </w:rPr>
        <w:t xml:space="preserve"> su imbarcazioni doppie fornite dall’organizzazione</w:t>
      </w:r>
      <w:r w:rsidRPr="00BE6A1D">
        <w:rPr>
          <w:rFonts w:ascii="Times New Roman" w:hAnsi="Times New Roman" w:cs="Times New Roman"/>
          <w:sz w:val="24"/>
          <w:szCs w:val="24"/>
          <w:lang w:val="it-IT"/>
        </w:rPr>
        <w:t>.</w:t>
      </w:r>
    </w:p>
    <w:p w14:paraId="1084A15F" w14:textId="77777777" w:rsidR="0097774E" w:rsidRPr="00BE6A1D" w:rsidRDefault="0097774E" w:rsidP="0097774E">
      <w:pPr>
        <w:rPr>
          <w:rFonts w:ascii="Times New Roman" w:hAnsi="Times New Roman" w:cs="Times New Roman"/>
          <w:sz w:val="24"/>
          <w:szCs w:val="24"/>
          <w:lang w:val="it-IT"/>
        </w:rPr>
      </w:pPr>
      <w:r w:rsidRPr="00BE6A1D">
        <w:rPr>
          <w:rFonts w:ascii="Times New Roman" w:hAnsi="Times New Roman" w:cs="Times New Roman"/>
          <w:sz w:val="24"/>
          <w:szCs w:val="24"/>
          <w:lang w:val="it-IT"/>
        </w:rPr>
        <w:t>Le Sezioni interessate sono invitate a manifestare il proprio interesse indicando il numero orientativo di atleti e accompagnatori coinvolti.</w:t>
      </w:r>
    </w:p>
    <w:p w14:paraId="4B2F7CCC" w14:textId="77777777" w:rsidR="0097774E" w:rsidRPr="00BE6A1D" w:rsidRDefault="0097774E" w:rsidP="0097774E">
      <w:pPr>
        <w:pStyle w:val="Titolo2"/>
        <w:rPr>
          <w:rFonts w:ascii="Times New Roman" w:hAnsi="Times New Roman" w:cs="Times New Roman"/>
          <w:sz w:val="28"/>
          <w:szCs w:val="28"/>
          <w:lang w:val="it-IT"/>
        </w:rPr>
      </w:pPr>
      <w:r w:rsidRPr="00BE6A1D">
        <w:rPr>
          <w:rFonts w:ascii="Times New Roman" w:hAnsi="Times New Roman" w:cs="Times New Roman"/>
          <w:sz w:val="28"/>
          <w:szCs w:val="28"/>
          <w:lang w:val="it-IT"/>
        </w:rPr>
        <w:t>3. OPPORTUNITÀ DI IMBARCO SULLE NAVI SCUOLA PALINURO E AMERIGO VESPUCCI</w:t>
      </w:r>
    </w:p>
    <w:p w14:paraId="77D37C4B" w14:textId="77777777" w:rsidR="0097774E" w:rsidRPr="00BE6A1D" w:rsidRDefault="0097774E" w:rsidP="0097774E">
      <w:pPr>
        <w:rPr>
          <w:rFonts w:ascii="Times New Roman" w:hAnsi="Times New Roman" w:cs="Times New Roman"/>
          <w:sz w:val="24"/>
          <w:szCs w:val="24"/>
          <w:lang w:val="it-IT"/>
        </w:rPr>
      </w:pPr>
      <w:r w:rsidRPr="00BE6A1D">
        <w:rPr>
          <w:rFonts w:ascii="Times New Roman" w:hAnsi="Times New Roman" w:cs="Times New Roman"/>
          <w:sz w:val="24"/>
          <w:szCs w:val="24"/>
          <w:lang w:val="it-IT"/>
        </w:rPr>
        <w:t>Tra le iniziative di maggiore prestigio offerte ai giovani soci si segnalano le campagne di imbarco sulle Navi Scuola della Marina Militare, realizzate nell'ambito della consolidata collaborazione tra la Lega Navale Italiana e la Marina Militare.</w:t>
      </w:r>
    </w:p>
    <w:p w14:paraId="07542F74" w14:textId="77777777" w:rsidR="004845E8" w:rsidRPr="00BE6A1D" w:rsidRDefault="004845E8" w:rsidP="0097774E">
      <w:pPr>
        <w:rPr>
          <w:rFonts w:ascii="Times New Roman" w:hAnsi="Times New Roman" w:cs="Times New Roman"/>
          <w:sz w:val="24"/>
          <w:szCs w:val="24"/>
          <w:lang w:val="it-IT"/>
        </w:rPr>
      </w:pPr>
      <w:r w:rsidRPr="00BE6A1D">
        <w:rPr>
          <w:rFonts w:ascii="Times New Roman" w:hAnsi="Times New Roman" w:cs="Times New Roman"/>
          <w:sz w:val="24"/>
          <w:szCs w:val="24"/>
          <w:lang w:val="it-IT"/>
        </w:rPr>
        <w:t>Le Sezioni sono invitate a dare la massima diffusione all'iniziativa presso i giovani soci interessati e a trasmettere tempestivamente alla Presidenza Nazionale</w:t>
      </w:r>
      <w:r w:rsidR="00BE6A1D" w:rsidRPr="00BE6A1D">
        <w:rPr>
          <w:rFonts w:ascii="Times New Roman" w:hAnsi="Times New Roman" w:cs="Times New Roman"/>
          <w:sz w:val="24"/>
          <w:szCs w:val="24"/>
          <w:lang w:val="it-IT"/>
        </w:rPr>
        <w:t xml:space="preserve">, alla mail </w:t>
      </w:r>
      <w:hyperlink r:id="rId6" w:history="1">
        <w:r w:rsidR="00BE6A1D" w:rsidRPr="00BE6A1D">
          <w:rPr>
            <w:rStyle w:val="Collegamentoipertestuale"/>
            <w:rFonts w:ascii="Times New Roman" w:hAnsi="Times New Roman" w:cs="Times New Roman"/>
            <w:sz w:val="24"/>
            <w:szCs w:val="24"/>
            <w:lang w:val="it-IT"/>
          </w:rPr>
          <w:t>segreteria.ccfn@leganavale.it</w:t>
        </w:r>
      </w:hyperlink>
      <w:r w:rsidR="00BE6A1D" w:rsidRPr="00BE6A1D">
        <w:rPr>
          <w:rFonts w:ascii="Times New Roman" w:hAnsi="Times New Roman" w:cs="Times New Roman"/>
          <w:sz w:val="24"/>
          <w:szCs w:val="24"/>
          <w:lang w:val="it-IT"/>
        </w:rPr>
        <w:t xml:space="preserve">. </w:t>
      </w:r>
      <w:r w:rsidR="00BE6A1D" w:rsidRPr="00BE6A1D">
        <w:rPr>
          <w:rFonts w:ascii="Times New Roman" w:hAnsi="Times New Roman" w:cs="Times New Roman"/>
          <w:sz w:val="24"/>
          <w:szCs w:val="24"/>
          <w:lang w:val="it-IT"/>
        </w:rPr>
        <w:br/>
      </w:r>
      <w:r w:rsidRPr="00BE6A1D">
        <w:rPr>
          <w:rFonts w:ascii="Times New Roman" w:hAnsi="Times New Roman" w:cs="Times New Roman"/>
          <w:sz w:val="24"/>
          <w:szCs w:val="24"/>
          <w:lang w:val="it-IT"/>
        </w:rPr>
        <w:t>Le campagne di imbarco sulle Navi Scuola rappresentano un'importante opportunità formativa e di crescita personale, consentendo ai partecipanti di vivere un'esperienza diretta di vita di bordo e di approfondire la conoscenza delle tradizioni e dei valori della marineria italiana.</w:t>
      </w:r>
    </w:p>
    <w:p w14:paraId="43AD1F53" w14:textId="77777777" w:rsidR="0097774E" w:rsidRPr="00BE6A1D" w:rsidRDefault="0097774E" w:rsidP="0097774E">
      <w:pPr>
        <w:rPr>
          <w:rFonts w:ascii="Times New Roman" w:hAnsi="Times New Roman" w:cs="Times New Roman"/>
          <w:sz w:val="24"/>
          <w:szCs w:val="24"/>
        </w:rPr>
      </w:pPr>
      <w:r w:rsidRPr="00BE6A1D">
        <w:rPr>
          <w:rFonts w:ascii="Times New Roman" w:hAnsi="Times New Roman" w:cs="Times New Roman"/>
          <w:sz w:val="24"/>
          <w:szCs w:val="24"/>
        </w:rPr>
        <w:t>NAVE SCUOLA PALINURO</w:t>
      </w:r>
    </w:p>
    <w:p w14:paraId="6397971B" w14:textId="77777777" w:rsidR="0097774E" w:rsidRPr="00BE6A1D" w:rsidRDefault="0097774E" w:rsidP="0097774E">
      <w:pPr>
        <w:pStyle w:val="Puntoelenco"/>
        <w:rPr>
          <w:rFonts w:ascii="Times New Roman" w:hAnsi="Times New Roman" w:cs="Times New Roman"/>
          <w:sz w:val="24"/>
          <w:szCs w:val="24"/>
        </w:rPr>
      </w:pPr>
      <w:r w:rsidRPr="00BE6A1D">
        <w:rPr>
          <w:rFonts w:ascii="Times New Roman" w:hAnsi="Times New Roman" w:cs="Times New Roman"/>
          <w:sz w:val="24"/>
          <w:szCs w:val="24"/>
        </w:rPr>
        <w:t xml:space="preserve">Livorno – La Maddalena (1-12 </w:t>
      </w:r>
      <w:proofErr w:type="spellStart"/>
      <w:r w:rsidRPr="00BE6A1D">
        <w:rPr>
          <w:rFonts w:ascii="Times New Roman" w:hAnsi="Times New Roman" w:cs="Times New Roman"/>
          <w:sz w:val="24"/>
          <w:szCs w:val="24"/>
        </w:rPr>
        <w:t>luglio</w:t>
      </w:r>
      <w:proofErr w:type="spellEnd"/>
      <w:r w:rsidRPr="00BE6A1D">
        <w:rPr>
          <w:rFonts w:ascii="Times New Roman" w:hAnsi="Times New Roman" w:cs="Times New Roman"/>
          <w:sz w:val="24"/>
          <w:szCs w:val="24"/>
        </w:rPr>
        <w:t xml:space="preserve"> 2026)</w:t>
      </w:r>
    </w:p>
    <w:p w14:paraId="498CCC7C" w14:textId="77777777" w:rsidR="0097774E" w:rsidRPr="00BE6A1D" w:rsidRDefault="0097774E" w:rsidP="0097774E">
      <w:pPr>
        <w:pStyle w:val="Puntoelenco"/>
        <w:rPr>
          <w:rFonts w:ascii="Times New Roman" w:hAnsi="Times New Roman" w:cs="Times New Roman"/>
          <w:sz w:val="24"/>
          <w:szCs w:val="24"/>
        </w:rPr>
      </w:pPr>
      <w:r w:rsidRPr="00BE6A1D">
        <w:rPr>
          <w:rFonts w:ascii="Times New Roman" w:hAnsi="Times New Roman" w:cs="Times New Roman"/>
          <w:sz w:val="24"/>
          <w:szCs w:val="24"/>
        </w:rPr>
        <w:t xml:space="preserve">La Maddalena – Salerno (13-21 </w:t>
      </w:r>
      <w:proofErr w:type="spellStart"/>
      <w:r w:rsidRPr="00BE6A1D">
        <w:rPr>
          <w:rFonts w:ascii="Times New Roman" w:hAnsi="Times New Roman" w:cs="Times New Roman"/>
          <w:sz w:val="24"/>
          <w:szCs w:val="24"/>
        </w:rPr>
        <w:t>luglio</w:t>
      </w:r>
      <w:proofErr w:type="spellEnd"/>
      <w:r w:rsidRPr="00BE6A1D">
        <w:rPr>
          <w:rFonts w:ascii="Times New Roman" w:hAnsi="Times New Roman" w:cs="Times New Roman"/>
          <w:sz w:val="24"/>
          <w:szCs w:val="24"/>
        </w:rPr>
        <w:t xml:space="preserve"> 2026)</w:t>
      </w:r>
    </w:p>
    <w:p w14:paraId="398D9D8B" w14:textId="77777777" w:rsidR="0097774E" w:rsidRPr="00BE6A1D" w:rsidRDefault="0097774E" w:rsidP="0097774E">
      <w:pPr>
        <w:pStyle w:val="Puntoelenco"/>
        <w:rPr>
          <w:rFonts w:ascii="Times New Roman" w:hAnsi="Times New Roman" w:cs="Times New Roman"/>
          <w:sz w:val="24"/>
          <w:szCs w:val="24"/>
        </w:rPr>
      </w:pPr>
      <w:r w:rsidRPr="00BE6A1D">
        <w:rPr>
          <w:rFonts w:ascii="Times New Roman" w:hAnsi="Times New Roman" w:cs="Times New Roman"/>
          <w:sz w:val="24"/>
          <w:szCs w:val="24"/>
        </w:rPr>
        <w:t xml:space="preserve">Messina – Taranto (8-20 </w:t>
      </w:r>
      <w:proofErr w:type="spellStart"/>
      <w:r w:rsidRPr="00BE6A1D">
        <w:rPr>
          <w:rFonts w:ascii="Times New Roman" w:hAnsi="Times New Roman" w:cs="Times New Roman"/>
          <w:sz w:val="24"/>
          <w:szCs w:val="24"/>
        </w:rPr>
        <w:t>agosto</w:t>
      </w:r>
      <w:proofErr w:type="spellEnd"/>
      <w:r w:rsidRPr="00BE6A1D">
        <w:rPr>
          <w:rFonts w:ascii="Times New Roman" w:hAnsi="Times New Roman" w:cs="Times New Roman"/>
          <w:sz w:val="24"/>
          <w:szCs w:val="24"/>
        </w:rPr>
        <w:t xml:space="preserve"> 2026)</w:t>
      </w:r>
    </w:p>
    <w:p w14:paraId="08E1B7F0" w14:textId="77777777" w:rsidR="0097774E" w:rsidRPr="00BE6A1D" w:rsidRDefault="0097774E" w:rsidP="0097774E">
      <w:pPr>
        <w:pStyle w:val="Puntoelenco"/>
        <w:rPr>
          <w:rFonts w:ascii="Times New Roman" w:hAnsi="Times New Roman" w:cs="Times New Roman"/>
          <w:sz w:val="24"/>
          <w:szCs w:val="24"/>
        </w:rPr>
      </w:pPr>
      <w:r w:rsidRPr="00BE6A1D">
        <w:rPr>
          <w:rFonts w:ascii="Times New Roman" w:hAnsi="Times New Roman" w:cs="Times New Roman"/>
          <w:sz w:val="24"/>
          <w:szCs w:val="24"/>
        </w:rPr>
        <w:t xml:space="preserve">Taranto – Imperia (22 agosto-2 </w:t>
      </w:r>
      <w:proofErr w:type="spellStart"/>
      <w:r w:rsidRPr="00BE6A1D">
        <w:rPr>
          <w:rFonts w:ascii="Times New Roman" w:hAnsi="Times New Roman" w:cs="Times New Roman"/>
          <w:sz w:val="24"/>
          <w:szCs w:val="24"/>
        </w:rPr>
        <w:t>settembre</w:t>
      </w:r>
      <w:proofErr w:type="spellEnd"/>
      <w:r w:rsidRPr="00BE6A1D">
        <w:rPr>
          <w:rFonts w:ascii="Times New Roman" w:hAnsi="Times New Roman" w:cs="Times New Roman"/>
          <w:sz w:val="24"/>
          <w:szCs w:val="24"/>
        </w:rPr>
        <w:t xml:space="preserve"> 2026)</w:t>
      </w:r>
    </w:p>
    <w:p w14:paraId="565A2EE1" w14:textId="77777777" w:rsidR="0097774E" w:rsidRPr="00BE6A1D" w:rsidRDefault="0097774E" w:rsidP="0097774E">
      <w:pPr>
        <w:pStyle w:val="Puntoelenco"/>
        <w:rPr>
          <w:rFonts w:ascii="Times New Roman" w:hAnsi="Times New Roman" w:cs="Times New Roman"/>
          <w:sz w:val="24"/>
          <w:szCs w:val="24"/>
          <w:lang w:val="it-IT"/>
        </w:rPr>
      </w:pPr>
      <w:r w:rsidRPr="00BE6A1D">
        <w:rPr>
          <w:rFonts w:ascii="Times New Roman" w:hAnsi="Times New Roman" w:cs="Times New Roman"/>
          <w:sz w:val="24"/>
          <w:szCs w:val="24"/>
          <w:lang w:val="it-IT"/>
        </w:rPr>
        <w:t>Milazzo – La Spezia (12 ottobre-3 novembre 2026)</w:t>
      </w:r>
    </w:p>
    <w:p w14:paraId="5CC54C85" w14:textId="77777777" w:rsidR="0097774E" w:rsidRPr="00BE6A1D" w:rsidRDefault="0097774E" w:rsidP="0097774E">
      <w:pPr>
        <w:rPr>
          <w:rFonts w:ascii="Times New Roman" w:hAnsi="Times New Roman" w:cs="Times New Roman"/>
          <w:sz w:val="24"/>
          <w:szCs w:val="24"/>
        </w:rPr>
      </w:pPr>
      <w:r w:rsidRPr="00BE6A1D">
        <w:rPr>
          <w:rFonts w:ascii="Times New Roman" w:hAnsi="Times New Roman" w:cs="Times New Roman"/>
          <w:sz w:val="24"/>
          <w:szCs w:val="24"/>
        </w:rPr>
        <w:t>NAVE SCUOLA AMERIGO VESPUCCI</w:t>
      </w:r>
    </w:p>
    <w:p w14:paraId="181581E8" w14:textId="77777777" w:rsidR="0097774E" w:rsidRPr="00BE6A1D" w:rsidRDefault="0097774E" w:rsidP="0097774E">
      <w:pPr>
        <w:pStyle w:val="Puntoelenco"/>
        <w:rPr>
          <w:rFonts w:ascii="Times New Roman" w:hAnsi="Times New Roman" w:cs="Times New Roman"/>
          <w:sz w:val="24"/>
          <w:szCs w:val="24"/>
        </w:rPr>
      </w:pPr>
      <w:r w:rsidRPr="00BE6A1D">
        <w:rPr>
          <w:rFonts w:ascii="Times New Roman" w:hAnsi="Times New Roman" w:cs="Times New Roman"/>
          <w:sz w:val="24"/>
          <w:szCs w:val="24"/>
        </w:rPr>
        <w:t xml:space="preserve">Taranto – Venezia (22 settembre-2 </w:t>
      </w:r>
      <w:proofErr w:type="spellStart"/>
      <w:r w:rsidRPr="00BE6A1D">
        <w:rPr>
          <w:rFonts w:ascii="Times New Roman" w:hAnsi="Times New Roman" w:cs="Times New Roman"/>
          <w:sz w:val="24"/>
          <w:szCs w:val="24"/>
        </w:rPr>
        <w:t>ottobre</w:t>
      </w:r>
      <w:proofErr w:type="spellEnd"/>
      <w:r w:rsidRPr="00BE6A1D">
        <w:rPr>
          <w:rFonts w:ascii="Times New Roman" w:hAnsi="Times New Roman" w:cs="Times New Roman"/>
          <w:sz w:val="24"/>
          <w:szCs w:val="24"/>
        </w:rPr>
        <w:t xml:space="preserve"> 2026)</w:t>
      </w:r>
    </w:p>
    <w:p w14:paraId="0C2550DD" w14:textId="77777777" w:rsidR="0097774E" w:rsidRPr="00BE6A1D" w:rsidRDefault="0097774E" w:rsidP="0097774E">
      <w:pPr>
        <w:pStyle w:val="Puntoelenco"/>
        <w:rPr>
          <w:rFonts w:ascii="Times New Roman" w:hAnsi="Times New Roman" w:cs="Times New Roman"/>
          <w:sz w:val="24"/>
          <w:szCs w:val="24"/>
          <w:lang w:val="it-IT"/>
        </w:rPr>
      </w:pPr>
      <w:r w:rsidRPr="00BE6A1D">
        <w:rPr>
          <w:rFonts w:ascii="Times New Roman" w:hAnsi="Times New Roman" w:cs="Times New Roman"/>
          <w:sz w:val="24"/>
          <w:szCs w:val="24"/>
          <w:lang w:val="it-IT"/>
        </w:rPr>
        <w:t>Imbarco a Trieste il 1° ottobre, con destinazione finale in corso di definizione.</w:t>
      </w:r>
    </w:p>
    <w:p w14:paraId="0E9BEEE0" w14:textId="77777777" w:rsidR="0097774E" w:rsidRPr="00BE6A1D" w:rsidRDefault="0097774E" w:rsidP="0097774E">
      <w:pPr>
        <w:pStyle w:val="Titolo2"/>
        <w:rPr>
          <w:rFonts w:ascii="Times New Roman" w:hAnsi="Times New Roman" w:cs="Times New Roman"/>
          <w:sz w:val="28"/>
          <w:szCs w:val="28"/>
          <w:lang w:val="it-IT"/>
        </w:rPr>
      </w:pPr>
      <w:r w:rsidRPr="00BE6A1D">
        <w:rPr>
          <w:rFonts w:ascii="Times New Roman" w:hAnsi="Times New Roman" w:cs="Times New Roman"/>
          <w:sz w:val="28"/>
          <w:szCs w:val="28"/>
          <w:lang w:val="it-IT"/>
        </w:rPr>
        <w:t>CONCLUSIONI</w:t>
      </w:r>
    </w:p>
    <w:p w14:paraId="0F27D0E2" w14:textId="77777777" w:rsidR="0097774E" w:rsidRPr="00BE6A1D" w:rsidRDefault="0097774E" w:rsidP="0097774E">
      <w:pPr>
        <w:rPr>
          <w:rFonts w:ascii="Times New Roman" w:hAnsi="Times New Roman" w:cs="Times New Roman"/>
          <w:sz w:val="24"/>
          <w:szCs w:val="24"/>
          <w:lang w:val="it-IT"/>
        </w:rPr>
      </w:pPr>
      <w:r w:rsidRPr="00BE6A1D">
        <w:rPr>
          <w:rFonts w:ascii="Times New Roman" w:hAnsi="Times New Roman" w:cs="Times New Roman"/>
          <w:sz w:val="24"/>
          <w:szCs w:val="24"/>
          <w:lang w:val="it-IT"/>
        </w:rPr>
        <w:t xml:space="preserve">La Presidenza Nazionale rinnova il proprio ringraziamento a tutte le Sezioni, ai soci, agli istruttori e ai volontari che quotidianamente contribuiscono alla realizzazione delle </w:t>
      </w:r>
      <w:r w:rsidRPr="00BE6A1D">
        <w:rPr>
          <w:rFonts w:ascii="Times New Roman" w:hAnsi="Times New Roman" w:cs="Times New Roman"/>
          <w:sz w:val="24"/>
          <w:szCs w:val="24"/>
          <w:lang w:val="it-IT"/>
        </w:rPr>
        <w:lastRenderedPageBreak/>
        <w:t>finalità istituzionali della Lega Navale Italiana.</w:t>
      </w:r>
      <w:r w:rsidRPr="00BE6A1D">
        <w:rPr>
          <w:rFonts w:ascii="Times New Roman" w:hAnsi="Times New Roman" w:cs="Times New Roman"/>
          <w:sz w:val="24"/>
          <w:szCs w:val="24"/>
          <w:lang w:val="it-IT"/>
        </w:rPr>
        <w:br/>
      </w:r>
      <w:r w:rsidRPr="00BE6A1D">
        <w:rPr>
          <w:rFonts w:ascii="Times New Roman" w:hAnsi="Times New Roman" w:cs="Times New Roman"/>
          <w:sz w:val="24"/>
          <w:szCs w:val="24"/>
          <w:lang w:val="it-IT"/>
        </w:rPr>
        <w:br/>
        <w:t>In un contesto caratterizzato da importanti evoluzioni normative e organizzative, l'Ente continuerà a operare con responsabilità e spirito di servizio per garantire lo sviluppo delle attività formative, sportive e culturali, tutelando il patrimonio di competenze e valori costruito nel tempo.</w:t>
      </w:r>
      <w:r w:rsidRPr="00BE6A1D">
        <w:rPr>
          <w:rFonts w:ascii="Times New Roman" w:hAnsi="Times New Roman" w:cs="Times New Roman"/>
          <w:sz w:val="24"/>
          <w:szCs w:val="24"/>
          <w:lang w:val="it-IT"/>
        </w:rPr>
        <w:br/>
      </w:r>
      <w:r w:rsidRPr="00BE6A1D">
        <w:rPr>
          <w:rFonts w:ascii="Times New Roman" w:hAnsi="Times New Roman" w:cs="Times New Roman"/>
          <w:sz w:val="24"/>
          <w:szCs w:val="24"/>
          <w:lang w:val="it-IT"/>
        </w:rPr>
        <w:br/>
        <w:t>La collaborazione tra Presidenza Nazionale, Sezioni territoriali e soci rappresenta il presupposto fondamentale per consolidare il ruolo della Lega Navale Italiana quale punto di riferimento nazionale nella diffusione della cultura del mare, della sicurezza della navigazione e della cittadinanza marittima.</w:t>
      </w:r>
    </w:p>
    <w:p w14:paraId="058528D9" w14:textId="77777777" w:rsidR="0097774E" w:rsidRPr="00BE6A1D" w:rsidRDefault="0097774E">
      <w:pPr>
        <w:rPr>
          <w:rFonts w:ascii="Times New Roman" w:hAnsi="Times New Roman" w:cs="Times New Roman"/>
          <w:sz w:val="24"/>
          <w:szCs w:val="24"/>
          <w:lang w:val="it-IT"/>
        </w:rPr>
      </w:pPr>
    </w:p>
    <w:p w14:paraId="607CCFE4" w14:textId="77777777" w:rsidR="0097774E" w:rsidRPr="00BE6A1D" w:rsidRDefault="0097774E">
      <w:pPr>
        <w:rPr>
          <w:rFonts w:ascii="Times New Roman" w:hAnsi="Times New Roman" w:cs="Times New Roman"/>
          <w:lang w:val="it-IT"/>
        </w:rPr>
      </w:pPr>
    </w:p>
    <w:sectPr w:rsidR="0097774E" w:rsidRPr="00BE6A1D"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Numeroelenco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Numeroelenco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Puntoelenco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Puntoelenco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Numeroelenco"/>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Puntoelenco"/>
      <w:lvlText w:val=""/>
      <w:lvlJc w:val="left"/>
      <w:pPr>
        <w:tabs>
          <w:tab w:val="num" w:pos="360"/>
        </w:tabs>
        <w:ind w:left="360" w:hanging="360"/>
      </w:pPr>
      <w:rPr>
        <w:rFonts w:ascii="Symbol" w:hAnsi="Symbol" w:hint="default"/>
      </w:rPr>
    </w:lvl>
  </w:abstractNum>
  <w:num w:numId="1" w16cid:durableId="1729912318">
    <w:abstractNumId w:val="8"/>
  </w:num>
  <w:num w:numId="2" w16cid:durableId="1938169737">
    <w:abstractNumId w:val="6"/>
  </w:num>
  <w:num w:numId="3" w16cid:durableId="1705014804">
    <w:abstractNumId w:val="5"/>
  </w:num>
  <w:num w:numId="4" w16cid:durableId="1027214428">
    <w:abstractNumId w:val="4"/>
  </w:num>
  <w:num w:numId="5" w16cid:durableId="1779370563">
    <w:abstractNumId w:val="7"/>
  </w:num>
  <w:num w:numId="6" w16cid:durableId="1327317158">
    <w:abstractNumId w:val="3"/>
  </w:num>
  <w:num w:numId="7" w16cid:durableId="1505246989">
    <w:abstractNumId w:val="2"/>
  </w:num>
  <w:num w:numId="8" w16cid:durableId="1757437292">
    <w:abstractNumId w:val="1"/>
  </w:num>
  <w:num w:numId="9" w16cid:durableId="118077808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283"/>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15074B"/>
    <w:rsid w:val="00236AF1"/>
    <w:rsid w:val="0029639D"/>
    <w:rsid w:val="002D362C"/>
    <w:rsid w:val="00326F90"/>
    <w:rsid w:val="00392819"/>
    <w:rsid w:val="004845E8"/>
    <w:rsid w:val="005D3C0E"/>
    <w:rsid w:val="00864D0F"/>
    <w:rsid w:val="008A263F"/>
    <w:rsid w:val="0097774E"/>
    <w:rsid w:val="00AA1D8D"/>
    <w:rsid w:val="00AE3520"/>
    <w:rsid w:val="00B47730"/>
    <w:rsid w:val="00BE6A1D"/>
    <w:rsid w:val="00C33555"/>
    <w:rsid w:val="00C87D30"/>
    <w:rsid w:val="00CA1ACD"/>
    <w:rsid w:val="00CB0664"/>
    <w:rsid w:val="00D558DE"/>
    <w:rsid w:val="00DD1ADF"/>
    <w:rsid w:val="00F7336C"/>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EC0D4E5"/>
  <w14:defaultImageDpi w14:val="300"/>
  <w15:docId w15:val="{BD04EBC3-0373-E24D-816E-E3A2B8744E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FC693F"/>
  </w:style>
  <w:style w:type="paragraph" w:styleId="Titolo1">
    <w:name w:val="heading 1"/>
    <w:basedOn w:val="Normale"/>
    <w:next w:val="Normale"/>
    <w:link w:val="Titolo1Carattere"/>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itolo2">
    <w:name w:val="heading 2"/>
    <w:basedOn w:val="Normale"/>
    <w:next w:val="Normale"/>
    <w:link w:val="Titolo2Carattere"/>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itolo3">
    <w:name w:val="heading 3"/>
    <w:basedOn w:val="Normale"/>
    <w:next w:val="Normale"/>
    <w:link w:val="Titolo3Carattere"/>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Titolo4">
    <w:name w:val="heading 4"/>
    <w:basedOn w:val="Normale"/>
    <w:next w:val="Normale"/>
    <w:link w:val="Titolo4Carattere"/>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Titolo5">
    <w:name w:val="heading 5"/>
    <w:basedOn w:val="Normale"/>
    <w:next w:val="Normale"/>
    <w:link w:val="Titolo5Carattere"/>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Titolo6">
    <w:name w:val="heading 6"/>
    <w:basedOn w:val="Normale"/>
    <w:next w:val="Normale"/>
    <w:link w:val="Titolo6Carattere"/>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Titolo7">
    <w:name w:val="heading 7"/>
    <w:basedOn w:val="Normale"/>
    <w:next w:val="Normale"/>
    <w:link w:val="Titolo7Carattere"/>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Titolo8">
    <w:name w:val="heading 8"/>
    <w:basedOn w:val="Normale"/>
    <w:next w:val="Normale"/>
    <w:link w:val="Titolo8Carattere"/>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Titolo9">
    <w:name w:val="heading 9"/>
    <w:basedOn w:val="Normale"/>
    <w:next w:val="Normale"/>
    <w:link w:val="Titolo9Carattere"/>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E618BF"/>
    <w:pPr>
      <w:tabs>
        <w:tab w:val="center" w:pos="4680"/>
        <w:tab w:val="right" w:pos="9360"/>
      </w:tabs>
      <w:spacing w:after="0" w:line="240" w:lineRule="auto"/>
    </w:pPr>
  </w:style>
  <w:style w:type="character" w:customStyle="1" w:styleId="IntestazioneCarattere">
    <w:name w:val="Intestazione Carattere"/>
    <w:basedOn w:val="Carpredefinitoparagrafo"/>
    <w:link w:val="Intestazione"/>
    <w:uiPriority w:val="99"/>
    <w:rsid w:val="00E618BF"/>
  </w:style>
  <w:style w:type="paragraph" w:styleId="Pidipagina">
    <w:name w:val="footer"/>
    <w:basedOn w:val="Normale"/>
    <w:link w:val="PidipaginaCarattere"/>
    <w:uiPriority w:val="99"/>
    <w:unhideWhenUsed/>
    <w:rsid w:val="00E618BF"/>
    <w:pPr>
      <w:tabs>
        <w:tab w:val="center" w:pos="4680"/>
        <w:tab w:val="right" w:pos="9360"/>
      </w:tabs>
      <w:spacing w:after="0" w:line="240" w:lineRule="auto"/>
    </w:pPr>
  </w:style>
  <w:style w:type="character" w:customStyle="1" w:styleId="PidipaginaCarattere">
    <w:name w:val="Piè di pagina Carattere"/>
    <w:basedOn w:val="Carpredefinitoparagrafo"/>
    <w:link w:val="Pidipagina"/>
    <w:uiPriority w:val="99"/>
    <w:rsid w:val="00E618BF"/>
  </w:style>
  <w:style w:type="paragraph" w:styleId="Nessunaspaziatura">
    <w:name w:val="No Spacing"/>
    <w:uiPriority w:val="1"/>
    <w:qFormat/>
    <w:rsid w:val="00FC693F"/>
    <w:pPr>
      <w:spacing w:after="0" w:line="240" w:lineRule="auto"/>
    </w:pPr>
  </w:style>
  <w:style w:type="character" w:customStyle="1" w:styleId="Titolo1Carattere">
    <w:name w:val="Titolo 1 Carattere"/>
    <w:basedOn w:val="Carpredefinitoparagrafo"/>
    <w:link w:val="Titolo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Titolo2Carattere">
    <w:name w:val="Titolo 2 Carattere"/>
    <w:basedOn w:val="Carpredefinitoparagrafo"/>
    <w:link w:val="Titolo2"/>
    <w:uiPriority w:val="9"/>
    <w:rsid w:val="00FC693F"/>
    <w:rPr>
      <w:rFonts w:asciiTheme="majorHAnsi" w:eastAsiaTheme="majorEastAsia" w:hAnsiTheme="majorHAnsi" w:cstheme="majorBidi"/>
      <w:b/>
      <w:bCs/>
      <w:color w:val="4F81BD" w:themeColor="accent1"/>
      <w:sz w:val="26"/>
      <w:szCs w:val="26"/>
    </w:rPr>
  </w:style>
  <w:style w:type="character" w:customStyle="1" w:styleId="Titolo3Carattere">
    <w:name w:val="Titolo 3 Carattere"/>
    <w:basedOn w:val="Carpredefinitoparagrafo"/>
    <w:link w:val="Titolo3"/>
    <w:uiPriority w:val="9"/>
    <w:rsid w:val="00FC693F"/>
    <w:rPr>
      <w:rFonts w:asciiTheme="majorHAnsi" w:eastAsiaTheme="majorEastAsia" w:hAnsiTheme="majorHAnsi" w:cstheme="majorBidi"/>
      <w:b/>
      <w:bCs/>
      <w:color w:val="4F81BD" w:themeColor="accent1"/>
    </w:rPr>
  </w:style>
  <w:style w:type="paragraph" w:styleId="Titolo">
    <w:name w:val="Title"/>
    <w:basedOn w:val="Normale"/>
    <w:next w:val="Normale"/>
    <w:link w:val="TitoloCarattere"/>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oloCarattere">
    <w:name w:val="Titolo Carattere"/>
    <w:basedOn w:val="Carpredefinitoparagrafo"/>
    <w:link w:val="Titolo"/>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ottotitolo">
    <w:name w:val="Subtitle"/>
    <w:basedOn w:val="Normale"/>
    <w:next w:val="Normale"/>
    <w:link w:val="SottotitoloCarattere"/>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ottotitoloCarattere">
    <w:name w:val="Sottotitolo Carattere"/>
    <w:basedOn w:val="Carpredefinitoparagrafo"/>
    <w:link w:val="Sottotitolo"/>
    <w:uiPriority w:val="11"/>
    <w:rsid w:val="00FC693F"/>
    <w:rPr>
      <w:rFonts w:asciiTheme="majorHAnsi" w:eastAsiaTheme="majorEastAsia" w:hAnsiTheme="majorHAnsi" w:cstheme="majorBidi"/>
      <w:i/>
      <w:iCs/>
      <w:color w:val="4F81BD" w:themeColor="accent1"/>
      <w:spacing w:val="15"/>
      <w:sz w:val="24"/>
      <w:szCs w:val="24"/>
    </w:rPr>
  </w:style>
  <w:style w:type="paragraph" w:styleId="Paragrafoelenco">
    <w:name w:val="List Paragraph"/>
    <w:basedOn w:val="Normale"/>
    <w:uiPriority w:val="34"/>
    <w:qFormat/>
    <w:rsid w:val="00FC693F"/>
    <w:pPr>
      <w:ind w:left="720"/>
      <w:contextualSpacing/>
    </w:pPr>
  </w:style>
  <w:style w:type="paragraph" w:styleId="Corpotesto">
    <w:name w:val="Body Text"/>
    <w:basedOn w:val="Normale"/>
    <w:link w:val="CorpotestoCarattere"/>
    <w:uiPriority w:val="99"/>
    <w:unhideWhenUsed/>
    <w:rsid w:val="00AA1D8D"/>
    <w:pPr>
      <w:spacing w:after="120"/>
    </w:pPr>
  </w:style>
  <w:style w:type="character" w:customStyle="1" w:styleId="CorpotestoCarattere">
    <w:name w:val="Corpo testo Carattere"/>
    <w:basedOn w:val="Carpredefinitoparagrafo"/>
    <w:link w:val="Corpotesto"/>
    <w:uiPriority w:val="99"/>
    <w:rsid w:val="00AA1D8D"/>
  </w:style>
  <w:style w:type="paragraph" w:styleId="Corpodeltesto2">
    <w:name w:val="Body Text 2"/>
    <w:basedOn w:val="Normale"/>
    <w:link w:val="Corpodeltesto2Carattere"/>
    <w:uiPriority w:val="99"/>
    <w:unhideWhenUsed/>
    <w:rsid w:val="00AA1D8D"/>
    <w:pPr>
      <w:spacing w:after="120" w:line="480" w:lineRule="auto"/>
    </w:pPr>
  </w:style>
  <w:style w:type="character" w:customStyle="1" w:styleId="Corpodeltesto2Carattere">
    <w:name w:val="Corpo del testo 2 Carattere"/>
    <w:basedOn w:val="Carpredefinitoparagrafo"/>
    <w:link w:val="Corpodeltesto2"/>
    <w:uiPriority w:val="99"/>
    <w:rsid w:val="00AA1D8D"/>
  </w:style>
  <w:style w:type="paragraph" w:styleId="Corpodeltesto3">
    <w:name w:val="Body Text 3"/>
    <w:basedOn w:val="Normale"/>
    <w:link w:val="Corpodeltesto3Carattere"/>
    <w:uiPriority w:val="99"/>
    <w:unhideWhenUsed/>
    <w:rsid w:val="00AA1D8D"/>
    <w:pPr>
      <w:spacing w:after="120"/>
    </w:pPr>
    <w:rPr>
      <w:sz w:val="16"/>
      <w:szCs w:val="16"/>
    </w:rPr>
  </w:style>
  <w:style w:type="character" w:customStyle="1" w:styleId="Corpodeltesto3Carattere">
    <w:name w:val="Corpo del testo 3 Carattere"/>
    <w:basedOn w:val="Carpredefinitoparagrafo"/>
    <w:link w:val="Corpodeltesto3"/>
    <w:uiPriority w:val="99"/>
    <w:rsid w:val="00AA1D8D"/>
    <w:rPr>
      <w:sz w:val="16"/>
      <w:szCs w:val="16"/>
    </w:rPr>
  </w:style>
  <w:style w:type="paragraph" w:styleId="Elenco">
    <w:name w:val="List"/>
    <w:basedOn w:val="Normale"/>
    <w:uiPriority w:val="99"/>
    <w:unhideWhenUsed/>
    <w:rsid w:val="00AA1D8D"/>
    <w:pPr>
      <w:ind w:left="360" w:hanging="360"/>
      <w:contextualSpacing/>
    </w:pPr>
  </w:style>
  <w:style w:type="paragraph" w:styleId="Elenco2">
    <w:name w:val="List 2"/>
    <w:basedOn w:val="Normale"/>
    <w:uiPriority w:val="99"/>
    <w:unhideWhenUsed/>
    <w:rsid w:val="00326F90"/>
    <w:pPr>
      <w:ind w:left="720" w:hanging="360"/>
      <w:contextualSpacing/>
    </w:pPr>
  </w:style>
  <w:style w:type="paragraph" w:styleId="Elenco3">
    <w:name w:val="List 3"/>
    <w:basedOn w:val="Normale"/>
    <w:uiPriority w:val="99"/>
    <w:unhideWhenUsed/>
    <w:rsid w:val="00326F90"/>
    <w:pPr>
      <w:ind w:left="1080" w:hanging="360"/>
      <w:contextualSpacing/>
    </w:pPr>
  </w:style>
  <w:style w:type="paragraph" w:styleId="Puntoelenco">
    <w:name w:val="List Bullet"/>
    <w:basedOn w:val="Normale"/>
    <w:uiPriority w:val="99"/>
    <w:unhideWhenUsed/>
    <w:rsid w:val="00326F90"/>
    <w:pPr>
      <w:numPr>
        <w:numId w:val="1"/>
      </w:numPr>
      <w:contextualSpacing/>
    </w:pPr>
  </w:style>
  <w:style w:type="paragraph" w:styleId="Puntoelenco2">
    <w:name w:val="List Bullet 2"/>
    <w:basedOn w:val="Normale"/>
    <w:uiPriority w:val="99"/>
    <w:unhideWhenUsed/>
    <w:rsid w:val="00326F90"/>
    <w:pPr>
      <w:numPr>
        <w:numId w:val="2"/>
      </w:numPr>
      <w:contextualSpacing/>
    </w:pPr>
  </w:style>
  <w:style w:type="paragraph" w:styleId="Puntoelenco3">
    <w:name w:val="List Bullet 3"/>
    <w:basedOn w:val="Normale"/>
    <w:uiPriority w:val="99"/>
    <w:unhideWhenUsed/>
    <w:rsid w:val="00326F90"/>
    <w:pPr>
      <w:numPr>
        <w:numId w:val="3"/>
      </w:numPr>
      <w:contextualSpacing/>
    </w:pPr>
  </w:style>
  <w:style w:type="paragraph" w:styleId="Numeroelenco">
    <w:name w:val="List Number"/>
    <w:basedOn w:val="Normale"/>
    <w:uiPriority w:val="99"/>
    <w:unhideWhenUsed/>
    <w:rsid w:val="00326F90"/>
    <w:pPr>
      <w:numPr>
        <w:numId w:val="5"/>
      </w:numPr>
      <w:contextualSpacing/>
    </w:pPr>
  </w:style>
  <w:style w:type="paragraph" w:styleId="Numeroelenco2">
    <w:name w:val="List Number 2"/>
    <w:basedOn w:val="Normale"/>
    <w:uiPriority w:val="99"/>
    <w:unhideWhenUsed/>
    <w:rsid w:val="0029639D"/>
    <w:pPr>
      <w:numPr>
        <w:numId w:val="6"/>
      </w:numPr>
      <w:contextualSpacing/>
    </w:pPr>
  </w:style>
  <w:style w:type="paragraph" w:styleId="Numeroelenco3">
    <w:name w:val="List Number 3"/>
    <w:basedOn w:val="Normale"/>
    <w:uiPriority w:val="99"/>
    <w:unhideWhenUsed/>
    <w:rsid w:val="0029639D"/>
    <w:pPr>
      <w:numPr>
        <w:numId w:val="7"/>
      </w:numPr>
      <w:contextualSpacing/>
    </w:pPr>
  </w:style>
  <w:style w:type="paragraph" w:styleId="Elencocontinua">
    <w:name w:val="List Continue"/>
    <w:basedOn w:val="Normale"/>
    <w:uiPriority w:val="99"/>
    <w:unhideWhenUsed/>
    <w:rsid w:val="0029639D"/>
    <w:pPr>
      <w:spacing w:after="120"/>
      <w:ind w:left="360"/>
      <w:contextualSpacing/>
    </w:pPr>
  </w:style>
  <w:style w:type="paragraph" w:styleId="Elencocontinua2">
    <w:name w:val="List Continue 2"/>
    <w:basedOn w:val="Normale"/>
    <w:uiPriority w:val="99"/>
    <w:unhideWhenUsed/>
    <w:rsid w:val="0029639D"/>
    <w:pPr>
      <w:spacing w:after="120"/>
      <w:ind w:left="720"/>
      <w:contextualSpacing/>
    </w:pPr>
  </w:style>
  <w:style w:type="paragraph" w:styleId="Elencocontinua3">
    <w:name w:val="List Continue 3"/>
    <w:basedOn w:val="Normale"/>
    <w:uiPriority w:val="99"/>
    <w:unhideWhenUsed/>
    <w:rsid w:val="0029639D"/>
    <w:pPr>
      <w:spacing w:after="120"/>
      <w:ind w:left="1080"/>
      <w:contextualSpacing/>
    </w:pPr>
  </w:style>
  <w:style w:type="paragraph" w:styleId="Testomacro">
    <w:name w:val="macro"/>
    <w:link w:val="TestomacroCarattere"/>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TestomacroCarattere">
    <w:name w:val="Testo macro Carattere"/>
    <w:basedOn w:val="Carpredefinitoparagrafo"/>
    <w:link w:val="Testomacro"/>
    <w:uiPriority w:val="99"/>
    <w:rsid w:val="0029639D"/>
    <w:rPr>
      <w:rFonts w:ascii="Courier" w:hAnsi="Courier"/>
      <w:sz w:val="20"/>
      <w:szCs w:val="20"/>
    </w:rPr>
  </w:style>
  <w:style w:type="paragraph" w:styleId="Citazione">
    <w:name w:val="Quote"/>
    <w:basedOn w:val="Normale"/>
    <w:next w:val="Normale"/>
    <w:link w:val="CitazioneCarattere"/>
    <w:uiPriority w:val="29"/>
    <w:qFormat/>
    <w:rsid w:val="00FC693F"/>
    <w:rPr>
      <w:i/>
      <w:iCs/>
      <w:color w:val="000000" w:themeColor="text1"/>
    </w:rPr>
  </w:style>
  <w:style w:type="character" w:customStyle="1" w:styleId="CitazioneCarattere">
    <w:name w:val="Citazione Carattere"/>
    <w:basedOn w:val="Carpredefinitoparagrafo"/>
    <w:link w:val="Citazione"/>
    <w:uiPriority w:val="29"/>
    <w:rsid w:val="00FC693F"/>
    <w:rPr>
      <w:i/>
      <w:iCs/>
      <w:color w:val="000000" w:themeColor="text1"/>
    </w:rPr>
  </w:style>
  <w:style w:type="character" w:customStyle="1" w:styleId="Titolo4Carattere">
    <w:name w:val="Titolo 4 Carattere"/>
    <w:basedOn w:val="Carpredefinitoparagrafo"/>
    <w:link w:val="Titolo4"/>
    <w:uiPriority w:val="9"/>
    <w:semiHidden/>
    <w:rsid w:val="00FC693F"/>
    <w:rPr>
      <w:rFonts w:asciiTheme="majorHAnsi" w:eastAsiaTheme="majorEastAsia" w:hAnsiTheme="majorHAnsi" w:cstheme="majorBidi"/>
      <w:b/>
      <w:bCs/>
      <w:i/>
      <w:iCs/>
      <w:color w:val="4F81BD" w:themeColor="accent1"/>
    </w:rPr>
  </w:style>
  <w:style w:type="character" w:customStyle="1" w:styleId="Titolo5Carattere">
    <w:name w:val="Titolo 5 Carattere"/>
    <w:basedOn w:val="Carpredefinitoparagrafo"/>
    <w:link w:val="Titolo5"/>
    <w:uiPriority w:val="9"/>
    <w:semiHidden/>
    <w:rsid w:val="00FC693F"/>
    <w:rPr>
      <w:rFonts w:asciiTheme="majorHAnsi" w:eastAsiaTheme="majorEastAsia" w:hAnsiTheme="majorHAnsi" w:cstheme="majorBidi"/>
      <w:color w:val="243F60" w:themeColor="accent1" w:themeShade="7F"/>
    </w:rPr>
  </w:style>
  <w:style w:type="character" w:customStyle="1" w:styleId="Titolo6Carattere">
    <w:name w:val="Titolo 6 Carattere"/>
    <w:basedOn w:val="Carpredefinitoparagrafo"/>
    <w:link w:val="Titolo6"/>
    <w:uiPriority w:val="9"/>
    <w:semiHidden/>
    <w:rsid w:val="00FC693F"/>
    <w:rPr>
      <w:rFonts w:asciiTheme="majorHAnsi" w:eastAsiaTheme="majorEastAsia" w:hAnsiTheme="majorHAnsi" w:cstheme="majorBidi"/>
      <w:i/>
      <w:iCs/>
      <w:color w:val="243F60" w:themeColor="accent1" w:themeShade="7F"/>
    </w:rPr>
  </w:style>
  <w:style w:type="character" w:customStyle="1" w:styleId="Titolo7Carattere">
    <w:name w:val="Titolo 7 Carattere"/>
    <w:basedOn w:val="Carpredefinitoparagrafo"/>
    <w:link w:val="Titolo7"/>
    <w:uiPriority w:val="9"/>
    <w:semiHidden/>
    <w:rsid w:val="00FC693F"/>
    <w:rPr>
      <w:rFonts w:asciiTheme="majorHAnsi" w:eastAsiaTheme="majorEastAsia" w:hAnsiTheme="majorHAnsi" w:cstheme="majorBidi"/>
      <w:i/>
      <w:iCs/>
      <w:color w:val="404040" w:themeColor="text1" w:themeTint="BF"/>
    </w:rPr>
  </w:style>
  <w:style w:type="character" w:customStyle="1" w:styleId="Titolo8Carattere">
    <w:name w:val="Titolo 8 Carattere"/>
    <w:basedOn w:val="Carpredefinitoparagrafo"/>
    <w:link w:val="Titolo8"/>
    <w:uiPriority w:val="9"/>
    <w:semiHidden/>
    <w:rsid w:val="00FC693F"/>
    <w:rPr>
      <w:rFonts w:asciiTheme="majorHAnsi" w:eastAsiaTheme="majorEastAsia" w:hAnsiTheme="majorHAnsi" w:cstheme="majorBidi"/>
      <w:color w:val="4F81BD" w:themeColor="accent1"/>
      <w:sz w:val="20"/>
      <w:szCs w:val="20"/>
    </w:rPr>
  </w:style>
  <w:style w:type="character" w:customStyle="1" w:styleId="Titolo9Carattere">
    <w:name w:val="Titolo 9 Carattere"/>
    <w:basedOn w:val="Carpredefinitoparagrafo"/>
    <w:link w:val="Titolo9"/>
    <w:uiPriority w:val="9"/>
    <w:semiHidden/>
    <w:rsid w:val="00FC693F"/>
    <w:rPr>
      <w:rFonts w:asciiTheme="majorHAnsi" w:eastAsiaTheme="majorEastAsia" w:hAnsiTheme="majorHAnsi" w:cstheme="majorBidi"/>
      <w:i/>
      <w:iCs/>
      <w:color w:val="404040" w:themeColor="text1" w:themeTint="BF"/>
      <w:sz w:val="20"/>
      <w:szCs w:val="20"/>
    </w:rPr>
  </w:style>
  <w:style w:type="paragraph" w:styleId="Didascalia">
    <w:name w:val="caption"/>
    <w:basedOn w:val="Normale"/>
    <w:next w:val="Normale"/>
    <w:uiPriority w:val="35"/>
    <w:semiHidden/>
    <w:unhideWhenUsed/>
    <w:qFormat/>
    <w:rsid w:val="00FC693F"/>
    <w:pPr>
      <w:spacing w:line="240" w:lineRule="auto"/>
    </w:pPr>
    <w:rPr>
      <w:b/>
      <w:bCs/>
      <w:color w:val="4F81BD" w:themeColor="accent1"/>
      <w:sz w:val="18"/>
      <w:szCs w:val="18"/>
    </w:rPr>
  </w:style>
  <w:style w:type="character" w:styleId="Enfasigrassetto">
    <w:name w:val="Strong"/>
    <w:basedOn w:val="Carpredefinitoparagrafo"/>
    <w:uiPriority w:val="22"/>
    <w:qFormat/>
    <w:rsid w:val="00FC693F"/>
    <w:rPr>
      <w:b/>
      <w:bCs/>
    </w:rPr>
  </w:style>
  <w:style w:type="character" w:styleId="Enfasicorsivo">
    <w:name w:val="Emphasis"/>
    <w:basedOn w:val="Carpredefinitoparagrafo"/>
    <w:uiPriority w:val="20"/>
    <w:qFormat/>
    <w:rsid w:val="00FC693F"/>
    <w:rPr>
      <w:i/>
      <w:iCs/>
    </w:rPr>
  </w:style>
  <w:style w:type="paragraph" w:styleId="Citazioneintensa">
    <w:name w:val="Intense Quote"/>
    <w:basedOn w:val="Normale"/>
    <w:next w:val="Normale"/>
    <w:link w:val="CitazioneintensaCarattere"/>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CitazioneintensaCarattere">
    <w:name w:val="Citazione intensa Carattere"/>
    <w:basedOn w:val="Carpredefinitoparagrafo"/>
    <w:link w:val="Citazioneintensa"/>
    <w:uiPriority w:val="30"/>
    <w:rsid w:val="00FC693F"/>
    <w:rPr>
      <w:b/>
      <w:bCs/>
      <w:i/>
      <w:iCs/>
      <w:color w:val="4F81BD" w:themeColor="accent1"/>
    </w:rPr>
  </w:style>
  <w:style w:type="character" w:styleId="Enfasidelicata">
    <w:name w:val="Subtle Emphasis"/>
    <w:basedOn w:val="Carpredefinitoparagrafo"/>
    <w:uiPriority w:val="19"/>
    <w:qFormat/>
    <w:rsid w:val="00FC693F"/>
    <w:rPr>
      <w:i/>
      <w:iCs/>
      <w:color w:val="808080" w:themeColor="text1" w:themeTint="7F"/>
    </w:rPr>
  </w:style>
  <w:style w:type="character" w:styleId="Enfasiintensa">
    <w:name w:val="Intense Emphasis"/>
    <w:basedOn w:val="Carpredefinitoparagrafo"/>
    <w:uiPriority w:val="21"/>
    <w:qFormat/>
    <w:rsid w:val="00FC693F"/>
    <w:rPr>
      <w:b/>
      <w:bCs/>
      <w:i/>
      <w:iCs/>
      <w:color w:val="4F81BD" w:themeColor="accent1"/>
    </w:rPr>
  </w:style>
  <w:style w:type="character" w:styleId="Riferimentodelicato">
    <w:name w:val="Subtle Reference"/>
    <w:basedOn w:val="Carpredefinitoparagrafo"/>
    <w:uiPriority w:val="31"/>
    <w:qFormat/>
    <w:rsid w:val="00FC693F"/>
    <w:rPr>
      <w:smallCaps/>
      <w:color w:val="C0504D" w:themeColor="accent2"/>
      <w:u w:val="single"/>
    </w:rPr>
  </w:style>
  <w:style w:type="character" w:styleId="Riferimentointenso">
    <w:name w:val="Intense Reference"/>
    <w:basedOn w:val="Carpredefinitoparagrafo"/>
    <w:uiPriority w:val="32"/>
    <w:qFormat/>
    <w:rsid w:val="00FC693F"/>
    <w:rPr>
      <w:b/>
      <w:bCs/>
      <w:smallCaps/>
      <w:color w:val="C0504D" w:themeColor="accent2"/>
      <w:spacing w:val="5"/>
      <w:u w:val="single"/>
    </w:rPr>
  </w:style>
  <w:style w:type="character" w:styleId="Titolodellibro">
    <w:name w:val="Book Title"/>
    <w:basedOn w:val="Carpredefinitoparagrafo"/>
    <w:uiPriority w:val="33"/>
    <w:qFormat/>
    <w:rsid w:val="00FC693F"/>
    <w:rPr>
      <w:b/>
      <w:bCs/>
      <w:smallCaps/>
      <w:spacing w:val="5"/>
    </w:rPr>
  </w:style>
  <w:style w:type="paragraph" w:styleId="Titolosommario">
    <w:name w:val="TOC Heading"/>
    <w:basedOn w:val="Titolo1"/>
    <w:next w:val="Normale"/>
    <w:uiPriority w:val="39"/>
    <w:semiHidden/>
    <w:unhideWhenUsed/>
    <w:qFormat/>
    <w:rsid w:val="00FC693F"/>
    <w:pPr>
      <w:outlineLvl w:val="9"/>
    </w:pPr>
  </w:style>
  <w:style w:type="table" w:styleId="Grigliatabella">
    <w:name w:val="Table Grid"/>
    <w:basedOn w:val="Tabellanormale"/>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Sfondochiaro">
    <w:name w:val="Light Shading"/>
    <w:basedOn w:val="Tabellanormale"/>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Sfondochiaro-Colore1">
    <w:name w:val="Light Shading Accent 1"/>
    <w:basedOn w:val="Tabellanormale"/>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Sfondochiaro-Colore2">
    <w:name w:val="Light Shading Accent 2"/>
    <w:basedOn w:val="Tabellanormale"/>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Sfondochiaro-Colore3">
    <w:name w:val="Light Shading Accent 3"/>
    <w:basedOn w:val="Tabellanormale"/>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Sfondochiaro-Colore4">
    <w:name w:val="Light Shading Accent 4"/>
    <w:basedOn w:val="Tabellanormale"/>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Sfondochiaro-Colore5">
    <w:name w:val="Light Shading Accent 5"/>
    <w:basedOn w:val="Tabellanormale"/>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Sfondochiaro-Colore6">
    <w:name w:val="Light Shading Accent 6"/>
    <w:basedOn w:val="Tabellanormale"/>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Elencochiaro">
    <w:name w:val="Light List"/>
    <w:basedOn w:val="Tabellanormale"/>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Elencochiaro-Colore1">
    <w:name w:val="Light List Accent 1"/>
    <w:basedOn w:val="Tabellanormale"/>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Elencochiaro-Colore2">
    <w:name w:val="Light List Accent 2"/>
    <w:basedOn w:val="Tabellanormale"/>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Elencochiaro-Colore3">
    <w:name w:val="Light List Accent 3"/>
    <w:basedOn w:val="Tabellanormale"/>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Elencochiaro-Colore4">
    <w:name w:val="Light List Accent 4"/>
    <w:basedOn w:val="Tabellanormale"/>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Elencochiaro-Colore5">
    <w:name w:val="Light List Accent 5"/>
    <w:basedOn w:val="Tabellanormale"/>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Elencochiaro-Colore6">
    <w:name w:val="Light List Accent 6"/>
    <w:basedOn w:val="Tabellanormale"/>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Grigliachiara">
    <w:name w:val="Light Grid"/>
    <w:basedOn w:val="Tabellanormale"/>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Grigliachiara-Colore1">
    <w:name w:val="Light Grid Accent 1"/>
    <w:basedOn w:val="Tabellanormale"/>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Grigliachiara-Colore2">
    <w:name w:val="Light Grid Accent 2"/>
    <w:basedOn w:val="Tabellanormale"/>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Grigliachiara-Colore3">
    <w:name w:val="Light Grid Accent 3"/>
    <w:basedOn w:val="Tabellanormale"/>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Grigliachiara-Colore4">
    <w:name w:val="Light Grid Accent 4"/>
    <w:basedOn w:val="Tabellanormale"/>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Grigliachiara-Colore5">
    <w:name w:val="Light Grid Accent 5"/>
    <w:basedOn w:val="Tabellanormale"/>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Grigliachiara-Colore6">
    <w:name w:val="Light Grid Accent 6"/>
    <w:basedOn w:val="Tabellanormale"/>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Sfondomedio1">
    <w:name w:val="Medium Shading 1"/>
    <w:basedOn w:val="Tabellanormale"/>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Sfondomedio1-Colore1">
    <w:name w:val="Medium Shading 1 Accent 1"/>
    <w:basedOn w:val="Tabellanormale"/>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Sfondomedio1-Colore2">
    <w:name w:val="Medium Shading 1 Accent 2"/>
    <w:basedOn w:val="Tabellanormale"/>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Sfondomedio1-Colore3">
    <w:name w:val="Medium Shading 1 Accent 3"/>
    <w:basedOn w:val="Tabellanormale"/>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Sfondomedio1-Colore4">
    <w:name w:val="Medium Shading 1 Accent 4"/>
    <w:basedOn w:val="Tabellanormale"/>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Sfondomedio1-Colore5">
    <w:name w:val="Medium Shading 1 Accent 5"/>
    <w:basedOn w:val="Tabellanormale"/>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Sfondomedio1-Colore6">
    <w:name w:val="Medium Shading 1 Accent 6"/>
    <w:basedOn w:val="Tabellanormale"/>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Sfondomedio2">
    <w:name w:val="Medium Shading 2"/>
    <w:basedOn w:val="Tabellanormale"/>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fondomedio2-Colore1">
    <w:name w:val="Medium Shading 2 Accent 1"/>
    <w:basedOn w:val="Tabellanormale"/>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fondomedio2-Colore2">
    <w:name w:val="Medium Shading 2 Accent 2"/>
    <w:basedOn w:val="Tabellanormale"/>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fondomedio2-Colore3">
    <w:name w:val="Medium Shading 2 Accent 3"/>
    <w:basedOn w:val="Tabellanormale"/>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fondomedio2-Colore4">
    <w:name w:val="Medium Shading 2 Accent 4"/>
    <w:basedOn w:val="Tabellanormale"/>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fondomedio2-Colore5">
    <w:name w:val="Medium Shading 2 Accent 5"/>
    <w:basedOn w:val="Tabellanormale"/>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fondomedio2-Colore6">
    <w:name w:val="Medium Shading 2 Accent 6"/>
    <w:basedOn w:val="Tabellanormale"/>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Elencomedio1">
    <w:name w:val="Medium List 1"/>
    <w:basedOn w:val="Tabellanormale"/>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Elencomedio1-Colore1">
    <w:name w:val="Medium List 1 Accent 1"/>
    <w:basedOn w:val="Tabellanormale"/>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Elencomedio1-Colore2">
    <w:name w:val="Medium List 1 Accent 2"/>
    <w:basedOn w:val="Tabellanormale"/>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Elencomedio1-Colore3">
    <w:name w:val="Medium List 1 Accent 3"/>
    <w:basedOn w:val="Tabellanormale"/>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Elencomedio1-Colore4">
    <w:name w:val="Medium List 1 Accent 4"/>
    <w:basedOn w:val="Tabellanormale"/>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Elencomedio1-Colore5">
    <w:name w:val="Medium List 1 Accent 5"/>
    <w:basedOn w:val="Tabellanormale"/>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Elencomedio1-Colore6">
    <w:name w:val="Medium List 1 Accent 6"/>
    <w:basedOn w:val="Tabellanormale"/>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Elencomedio2">
    <w:name w:val="Medium List 2"/>
    <w:basedOn w:val="Tabellanormale"/>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Elencomedio2-Colore1">
    <w:name w:val="Medium List 2 Accent 1"/>
    <w:basedOn w:val="Tabellanormale"/>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Elencomedio2-Colore2">
    <w:name w:val="Medium List 2 Accent 2"/>
    <w:basedOn w:val="Tabellanormale"/>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Elencomedio2-Colore3">
    <w:name w:val="Medium List 2 Accent 3"/>
    <w:basedOn w:val="Tabellanormale"/>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Elencomedio2-Colore4">
    <w:name w:val="Medium List 2 Accent 4"/>
    <w:basedOn w:val="Tabellanormale"/>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Elencomedio2-Colore5">
    <w:name w:val="Medium List 2 Accent 5"/>
    <w:basedOn w:val="Tabellanormale"/>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Elencomedio2-Colore6">
    <w:name w:val="Medium List 2 Accent 6"/>
    <w:basedOn w:val="Tabellanormale"/>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Grigliamedia1">
    <w:name w:val="Medium Grid 1"/>
    <w:basedOn w:val="Tabellanormale"/>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Grigliamedia1-Colore1">
    <w:name w:val="Medium Grid 1 Accent 1"/>
    <w:basedOn w:val="Tabellanormale"/>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Grigliamedia1-Colore2">
    <w:name w:val="Medium Grid 1 Accent 2"/>
    <w:basedOn w:val="Tabellanormale"/>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Grigliamedia1-Colore3">
    <w:name w:val="Medium Grid 1 Accent 3"/>
    <w:basedOn w:val="Tabellanormale"/>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Grigliamedia1-Colore4">
    <w:name w:val="Medium Grid 1 Accent 4"/>
    <w:basedOn w:val="Tabellanormale"/>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Grigliamedia1-Colore5">
    <w:name w:val="Medium Grid 1 Accent 5"/>
    <w:basedOn w:val="Tabellanormale"/>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Grigliamedia1-Colore6">
    <w:name w:val="Medium Grid 1 Accent 6"/>
    <w:basedOn w:val="Tabellanormale"/>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Grigliamedia2">
    <w:name w:val="Medium Grid 2"/>
    <w:basedOn w:val="Tabellanormale"/>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Grigliamedia2-Colore1">
    <w:name w:val="Medium Grid 2 Accent 1"/>
    <w:basedOn w:val="Tabellanormale"/>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Grigliamedia2-Colore2">
    <w:name w:val="Medium Grid 2 Accent 2"/>
    <w:basedOn w:val="Tabellanormale"/>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Grigliamedia2-Colore3">
    <w:name w:val="Medium Grid 2 Accent 3"/>
    <w:basedOn w:val="Tabellanormale"/>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Grigliamedia2-Colore4">
    <w:name w:val="Medium Grid 2 Accent 4"/>
    <w:basedOn w:val="Tabellanormale"/>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Grigliamedia2-Colore5">
    <w:name w:val="Medium Grid 2 Accent 5"/>
    <w:basedOn w:val="Tabellanormale"/>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Grigliamedia2-Colore6">
    <w:name w:val="Medium Grid 2 Accent 6"/>
    <w:basedOn w:val="Tabellanormale"/>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Grigliamedia3">
    <w:name w:val="Medium Grid 3"/>
    <w:basedOn w:val="Tabellanormale"/>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Grigliamedia3-Colore1">
    <w:name w:val="Medium Grid 3 Accent 1"/>
    <w:basedOn w:val="Tabellanormale"/>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Grigliamedia3-Colore2">
    <w:name w:val="Medium Grid 3 Accent 2"/>
    <w:basedOn w:val="Tabellanormale"/>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Grigliamedia3-Colore3">
    <w:name w:val="Medium Grid 3 Accent 3"/>
    <w:basedOn w:val="Tabellanormale"/>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Grigliamedia3-Colore4">
    <w:name w:val="Medium Grid 3 Accent 4"/>
    <w:basedOn w:val="Tabellanormale"/>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Grigliamedia3-Colore5">
    <w:name w:val="Medium Grid 3 Accent 5"/>
    <w:basedOn w:val="Tabellanormale"/>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Grigliamedia3-Colore6">
    <w:name w:val="Medium Grid 3 Accent 6"/>
    <w:basedOn w:val="Tabellanormale"/>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Elencoscuro">
    <w:name w:val="Dark List"/>
    <w:basedOn w:val="Tabellanormale"/>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Elencoscuro-Colore1">
    <w:name w:val="Dark List Accent 1"/>
    <w:basedOn w:val="Tabellanormale"/>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Elencoscuro-Colore2">
    <w:name w:val="Dark List Accent 2"/>
    <w:basedOn w:val="Tabellanormale"/>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Elencoscuro-Colore3">
    <w:name w:val="Dark List Accent 3"/>
    <w:basedOn w:val="Tabellanormale"/>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Elencoscuro-Colore4">
    <w:name w:val="Dark List Accent 4"/>
    <w:basedOn w:val="Tabellanormale"/>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Elencoscuro-Colore5">
    <w:name w:val="Dark List Accent 5"/>
    <w:basedOn w:val="Tabellanormale"/>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Elencoscuro-Colore6">
    <w:name w:val="Dark List Accent 6"/>
    <w:basedOn w:val="Tabellanormale"/>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Sfondoacolori">
    <w:name w:val="Colorful Shading"/>
    <w:basedOn w:val="Tabellanormale"/>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Sfondoacolori-Colore1">
    <w:name w:val="Colorful Shading Accent 1"/>
    <w:basedOn w:val="Tabellanormale"/>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Sfondoacolori-Colore2">
    <w:name w:val="Colorful Shading Accent 2"/>
    <w:basedOn w:val="Tabellanormale"/>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Sfondoacolori-Colore3">
    <w:name w:val="Colorful Shading Accent 3"/>
    <w:basedOn w:val="Tabellanormale"/>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Sfondoacolori-Colore4">
    <w:name w:val="Colorful Shading Accent 4"/>
    <w:basedOn w:val="Tabellanormale"/>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Sfondoacolori-Colore5">
    <w:name w:val="Colorful Shading Accent 5"/>
    <w:basedOn w:val="Tabellanormale"/>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Sfondoacolori-Colore6">
    <w:name w:val="Colorful Shading Accent 6"/>
    <w:basedOn w:val="Tabellanormale"/>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Elencoacolori">
    <w:name w:val="Colorful List"/>
    <w:basedOn w:val="Tabellanormale"/>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Elencoacolori-Colore1">
    <w:name w:val="Colorful List Accent 1"/>
    <w:basedOn w:val="Tabellanormale"/>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Elencoacolori-Colore2">
    <w:name w:val="Colorful List Accent 2"/>
    <w:basedOn w:val="Tabellanormale"/>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Elencoacolori-Colore3">
    <w:name w:val="Colorful List Accent 3"/>
    <w:basedOn w:val="Tabellanormale"/>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Elencoacolori-Colore4">
    <w:name w:val="Colorful List Accent 4"/>
    <w:basedOn w:val="Tabellanormale"/>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Elencoacolori-Colore5">
    <w:name w:val="Colorful List Accent 5"/>
    <w:basedOn w:val="Tabellanormale"/>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Elencoacolori-Colore6">
    <w:name w:val="Colorful List Accent 6"/>
    <w:basedOn w:val="Tabellanormale"/>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Grigliaacolori">
    <w:name w:val="Colorful Grid"/>
    <w:basedOn w:val="Tabellanormale"/>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Grigliaacolori-Colore1">
    <w:name w:val="Colorful Grid Accent 1"/>
    <w:basedOn w:val="Tabellanormale"/>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Grigliaacolori-Colore2">
    <w:name w:val="Colorful Grid Accent 2"/>
    <w:basedOn w:val="Tabellanormale"/>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Grigliaacolori-Colore3">
    <w:name w:val="Colorful Grid Accent 3"/>
    <w:basedOn w:val="Tabellanormale"/>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Grigliaacolori-Colore4">
    <w:name w:val="Colorful Grid Accent 4"/>
    <w:basedOn w:val="Tabellanormale"/>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Grigliaacolori-Colore5">
    <w:name w:val="Colorful Grid Accent 5"/>
    <w:basedOn w:val="Tabellanormale"/>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Grigliaacolori-Colore6">
    <w:name w:val="Colorful Grid Accent 6"/>
    <w:basedOn w:val="Tabellanormale"/>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Collegamentoipertestuale">
    <w:name w:val="Hyperlink"/>
    <w:basedOn w:val="Carpredefinitoparagrafo"/>
    <w:uiPriority w:val="99"/>
    <w:unhideWhenUsed/>
    <w:rsid w:val="00BE6A1D"/>
    <w:rPr>
      <w:color w:val="0000FF" w:themeColor="hyperlink"/>
      <w:u w:val="single"/>
    </w:rPr>
  </w:style>
  <w:style w:type="character" w:styleId="Menzionenonrisolta">
    <w:name w:val="Unresolved Mention"/>
    <w:basedOn w:val="Carpredefinitoparagrafo"/>
    <w:uiPriority w:val="99"/>
    <w:semiHidden/>
    <w:unhideWhenUsed/>
    <w:rsid w:val="00BE6A1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segreteria.ccfn@leganavale.it"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1272</Words>
  <Characters>7252</Characters>
  <Application>Microsoft Office Word</Application>
  <DocSecurity>0</DocSecurity>
  <Lines>60</Lines>
  <Paragraphs>17</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
      <vt:lpstr/>
    </vt:vector>
  </TitlesOfParts>
  <Manager/>
  <Company/>
  <LinksUpToDate>false</LinksUpToDate>
  <CharactersWithSpaces>8507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Marco Predieri</cp:lastModifiedBy>
  <cp:revision>3</cp:revision>
  <dcterms:created xsi:type="dcterms:W3CDTF">2026-06-15T14:32:00Z</dcterms:created>
  <dcterms:modified xsi:type="dcterms:W3CDTF">2026-06-17T06:56:00Z</dcterms:modified>
  <cp:category/>
</cp:coreProperties>
</file>